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第四单元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霆</w:t>
            </w:r>
          </w:p>
        </w:tc>
      </w:tr>
    </w:tbl>
    <w:p>
      <w:pPr>
        <w:pStyle w:val="WordBankSmall"/>
      </w:pPr>
      <w:r>
        <w:t xml:space="preserve">   不攻自破    </w:t>
      </w:r>
      <w:r>
        <w:t xml:space="preserve">   亵渎    </w:t>
      </w:r>
      <w:r>
        <w:t xml:space="preserve">   停滞    </w:t>
      </w:r>
      <w:r>
        <w:t xml:space="preserve">   墨守    </w:t>
      </w:r>
      <w:r>
        <w:t xml:space="preserve">   大发雷霆    </w:t>
      </w:r>
      <w:r>
        <w:t xml:space="preserve">   妄想    </w:t>
      </w:r>
      <w:r>
        <w:t xml:space="preserve">   彬彬有礼    </w:t>
      </w:r>
      <w:r>
        <w:t xml:space="preserve">   折扣    </w:t>
      </w:r>
      <w:r>
        <w:t xml:space="preserve">   断章取义    </w:t>
      </w:r>
      <w:r>
        <w:t xml:space="preserve">   杜绝    </w:t>
      </w:r>
      <w:r>
        <w:t xml:space="preserve">   汲取    </w:t>
      </w:r>
      <w:r>
        <w:t xml:space="preserve">   涵养    </w:t>
      </w:r>
      <w:r>
        <w:t xml:space="preserve">   盲从    </w:t>
      </w:r>
      <w:r>
        <w:t xml:space="preserve">   矫揉造作    </w:t>
      </w:r>
      <w:r>
        <w:t xml:space="preserve">   秘诀    </w:t>
      </w:r>
      <w:r>
        <w:t xml:space="preserve">   羡慕    </w:t>
      </w:r>
      <w:r>
        <w:t xml:space="preserve">   自吹自擂    </w:t>
      </w:r>
      <w:r>
        <w:t xml:space="preserve">   虚妄    </w:t>
      </w:r>
      <w:r>
        <w:t xml:space="preserve">   视察    </w:t>
      </w:r>
      <w:r>
        <w:t xml:space="preserve">   调和    </w:t>
      </w:r>
      <w:r>
        <w:t xml:space="preserve">   轻信    </w:t>
      </w:r>
      <w:r>
        <w:t xml:space="preserve">   遵循    </w:t>
      </w:r>
      <w:r>
        <w:t xml:space="preserve">   随机应变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第四单元</dc:title>
  <dcterms:created xsi:type="dcterms:W3CDTF">2021-10-11T22:46:58Z</dcterms:created>
  <dcterms:modified xsi:type="dcterms:W3CDTF">2021-10-11T22:46:58Z</dcterms:modified>
</cp:coreProperties>
</file>