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第二課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pizza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aspect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 coincidence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food and drink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that's 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most of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immigrate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unclear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transfer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at any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hotdog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if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第二課</dc:title>
  <dcterms:created xsi:type="dcterms:W3CDTF">2021-10-11T22:47:00Z</dcterms:created>
  <dcterms:modified xsi:type="dcterms:W3CDTF">2021-10-11T22:47:00Z</dcterms:modified>
</cp:coreProperties>
</file>