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___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giving of authorization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submit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cause to move or be apart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past tense to recognize the full worth of a person or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past tense to conduct the policy, actions, and affairs of (a state, organization, or people).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in keeping with ones wishes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to think highly of someone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feeling dedication and loyalty to a cause, activity, or job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begin or continue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moved(ed) from one place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making assumptions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persuade someone something that is false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identify the existence of someone 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no longer feel distressed, in pain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force (someone) to do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making a journey typically of some length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disagree with negative doubts from someone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terms:created xsi:type="dcterms:W3CDTF">2021-10-10T23:46:43Z</dcterms:created>
  <dcterms:modified xsi:type="dcterms:W3CDTF">2021-10-10T23:46:43Z</dcterms:modified>
</cp:coreProperties>
</file>