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ほんしつ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kimono of 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 or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ankle high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stewed 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kimono of a single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angled harp used in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long-wear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decorative sash worn by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tradition of going to scenic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deep-fried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initially intended for men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learning how to write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temple where the statue of amitabha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Japanese art of flower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by the Ainu of Hokkaido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ink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pictures of the floating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japanese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worn by the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where people do the general house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jinkai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grilled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of writing or calligraphy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where Buddhist statues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stir-fried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when families pray for the happiness and prosperity of their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temple where the statue of Buddha Vairocana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steamed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rice malt with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double reeded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coming of age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 coat and divided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clapper made from wooden slats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one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sandals mounted on wooden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influenced by traditional Han Chinese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western-style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summer version of kimono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ほんしつ</dc:title>
  <dcterms:created xsi:type="dcterms:W3CDTF">2021-10-10T23:42:44Z</dcterms:created>
  <dcterms:modified xsi:type="dcterms:W3CDTF">2021-10-10T23:42:44Z</dcterms:modified>
</cp:coreProperties>
</file>