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quarintine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</w:tbl>
    <w:p>
      <w:pPr>
        <w:pStyle w:val="WordBankLarge"/>
      </w:pPr>
      <w:r>
        <w:t xml:space="preserve">   zero    </w:t>
      </w:r>
      <w:r>
        <w:t xml:space="preserve">   young    </w:t>
      </w:r>
      <w:r>
        <w:t xml:space="preserve">   x-ray    </w:t>
      </w:r>
      <w:r>
        <w:t xml:space="preserve">   warranty    </w:t>
      </w:r>
      <w:r>
        <w:t xml:space="preserve">   verity    </w:t>
      </w:r>
      <w:r>
        <w:t xml:space="preserve">   vary    </w:t>
      </w:r>
      <w:r>
        <w:t xml:space="preserve">   universal    </w:t>
      </w:r>
      <w:r>
        <w:t xml:space="preserve">   united    </w:t>
      </w:r>
      <w:r>
        <w:t xml:space="preserve">   tone    </w:t>
      </w:r>
      <w:r>
        <w:t xml:space="preserve">   tested    </w:t>
      </w:r>
      <w:r>
        <w:t xml:space="preserve">   torn    </w:t>
      </w:r>
      <w:r>
        <w:t xml:space="preserve">   strong    </w:t>
      </w:r>
      <w:r>
        <w:t xml:space="preserve">   stay    </w:t>
      </w:r>
      <w:r>
        <w:t xml:space="preserve">   ruin    </w:t>
      </w:r>
      <w:r>
        <w:t xml:space="preserve">   rust    </w:t>
      </w:r>
      <w:r>
        <w:t xml:space="preserve">   quarantine    </w:t>
      </w:r>
      <w:r>
        <w:t xml:space="preserve">   permanent    </w:t>
      </w:r>
      <w:r>
        <w:t xml:space="preserve">   old    </w:t>
      </w:r>
      <w:r>
        <w:t xml:space="preserve">   option    </w:t>
      </w:r>
      <w:r>
        <w:t xml:space="preserve">   nothing    </w:t>
      </w:r>
      <w:r>
        <w:t xml:space="preserve">   money    </w:t>
      </w:r>
      <w:r>
        <w:t xml:space="preserve">   loud    </w:t>
      </w:r>
      <w:r>
        <w:t xml:space="preserve">   love    </w:t>
      </w:r>
      <w:r>
        <w:t xml:space="preserve">   kick    </w:t>
      </w:r>
      <w:r>
        <w:t xml:space="preserve">   kind    </w:t>
      </w:r>
      <w:r>
        <w:t xml:space="preserve">   jolly    </w:t>
      </w:r>
      <w:r>
        <w:t xml:space="preserve">   joy    </w:t>
      </w:r>
      <w:r>
        <w:t xml:space="preserve">   ignore    </w:t>
      </w:r>
      <w:r>
        <w:t xml:space="preserve">   home    </w:t>
      </w:r>
      <w:r>
        <w:t xml:space="preserve">   house    </w:t>
      </w:r>
      <w:r>
        <w:t xml:space="preserve">   greens    </w:t>
      </w:r>
      <w:r>
        <w:t xml:space="preserve">   gas    </w:t>
      </w:r>
      <w:r>
        <w:t xml:space="preserve">   drink    </w:t>
      </w:r>
      <w:r>
        <w:t xml:space="preserve">   food    </w:t>
      </w:r>
      <w:r>
        <w:t xml:space="preserve">   family    </w:t>
      </w:r>
      <w:r>
        <w:t xml:space="preserve">   friends    </w:t>
      </w:r>
      <w:r>
        <w:t xml:space="preserve">   funding    </w:t>
      </w:r>
      <w:r>
        <w:t xml:space="preserve">   close    </w:t>
      </w:r>
      <w:r>
        <w:t xml:space="preserve">   censis    </w:t>
      </w:r>
      <w:r>
        <w:t xml:space="preserve">   count    </w:t>
      </w:r>
      <w:r>
        <w:t xml:space="preserve">   brief    </w:t>
      </w:r>
      <w:r>
        <w:t xml:space="preserve">   believe    </w:t>
      </w:r>
      <w:r>
        <w:t xml:space="preserve">   better    </w:t>
      </w:r>
      <w:r>
        <w:t xml:space="preserve">   annoying    </w:t>
      </w:r>
      <w:r>
        <w:t xml:space="preserve">   apartment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quarintine</dc:title>
  <dcterms:created xsi:type="dcterms:W3CDTF">2021-10-11T15:07:03Z</dcterms:created>
  <dcterms:modified xsi:type="dcterms:W3CDTF">2021-10-11T15:07:03Z</dcterms:modified>
</cp:coreProperties>
</file>