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qui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Large"/>
      </w:pPr>
      <w:r>
        <w:t xml:space="preserve">   vest    </w:t>
      </w:r>
      <w:r>
        <w:t xml:space="preserve">   book    </w:t>
      </w:r>
      <w:r>
        <w:t xml:space="preserve">   soup    </w:t>
      </w:r>
      <w:r>
        <w:t xml:space="preserve">   pruple    </w:t>
      </w:r>
      <w:r>
        <w:t xml:space="preserve">   cook    </w:t>
      </w:r>
      <w:r>
        <w:t xml:space="preserve">   underwear    </w:t>
      </w:r>
      <w:r>
        <w:t xml:space="preserve">   dress    </w:t>
      </w:r>
      <w:r>
        <w:t xml:space="preserve">   magazines    </w:t>
      </w:r>
      <w:r>
        <w:t xml:space="preserve">   casual    </w:t>
      </w:r>
      <w:r>
        <w:t xml:space="preserve">   formal    </w:t>
      </w:r>
      <w:r>
        <w:t xml:space="preserve">   style    </w:t>
      </w:r>
      <w:r>
        <w:t xml:space="preserve">   event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</dc:title>
  <dcterms:created xsi:type="dcterms:W3CDTF">2021-10-11T15:06:42Z</dcterms:created>
  <dcterms:modified xsi:type="dcterms:W3CDTF">2021-10-11T15:06:42Z</dcterms:modified>
</cp:coreProperties>
</file>