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radiation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activity    </w:t>
      </w:r>
      <w:r>
        <w:t xml:space="preserve">   alpha    </w:t>
      </w:r>
      <w:r>
        <w:t xml:space="preserve">   beta    </w:t>
      </w:r>
      <w:r>
        <w:t xml:space="preserve">   countrate    </w:t>
      </w:r>
      <w:r>
        <w:t xml:space="preserve">   gamma    </w:t>
      </w:r>
      <w:r>
        <w:t xml:space="preserve">   ionizing    </w:t>
      </w:r>
      <w:r>
        <w:t xml:space="preserve">   neatrons    </w:t>
      </w:r>
      <w:r>
        <w:t xml:space="preserve">   nucleus    </w:t>
      </w:r>
      <w:r>
        <w:t xml:space="preserve">   penetrating    </w:t>
      </w:r>
      <w:r>
        <w:t xml:space="preserve">   radiation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radiation word search</dc:title>
  <dcterms:created xsi:type="dcterms:W3CDTF">2021-10-11T15:11:05Z</dcterms:created>
  <dcterms:modified xsi:type="dcterms:W3CDTF">2021-10-11T15:11:05Z</dcterms:modified>
</cp:coreProperties>
</file>