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tall strong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pure and you can drink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can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long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green and it falls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blue and very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loves bananas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animal and can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spotty animal and it can run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off as a caterpillar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crawls and people are scared of it 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smaller than a river and can be in your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green and it grows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tiny but likes to lift up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2021-10-11T15:11:48Z</dcterms:created>
  <dcterms:modified xsi:type="dcterms:W3CDTF">2021-10-11T15:11:48Z</dcterms:modified>
</cp:coreProperties>
</file>