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thing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see through me and i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everyones most layed on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colored candle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only thing you hear on a google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there a wipped version of me it hurts o get wipped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fell this when you meet someone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uncramble this coddam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billions of these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a type of tree kinda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one has caught one of these this year in beaumont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smell and play fortnite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thing crossword </dc:title>
  <dcterms:created xsi:type="dcterms:W3CDTF">2021-10-11T15:14:01Z</dcterms:created>
  <dcterms:modified xsi:type="dcterms:W3CDTF">2021-10-11T15:14:01Z</dcterms:modified>
</cp:coreProperties>
</file>