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random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    </w:t>
      </w:r>
      <w:r>
        <w:t xml:space="preserve">   o    </w:t>
      </w:r>
      <w:r>
        <w:t xml:space="preserve">   i    </w:t>
      </w:r>
      <w:r>
        <w:t xml:space="preserve">   u    </w:t>
      </w:r>
      <w:r>
        <w:t xml:space="preserve">   y    </w:t>
      </w:r>
      <w:r>
        <w:t xml:space="preserve">   t    </w:t>
      </w:r>
      <w:r>
        <w:t xml:space="preserve">   r    </w:t>
      </w:r>
      <w:r>
        <w:t xml:space="preserve">   e    </w:t>
      </w:r>
      <w:r>
        <w:t xml:space="preserve">   w    </w:t>
      </w:r>
      <w:r>
        <w:t xml:space="preserve">   q    </w:t>
      </w:r>
      <w:r>
        <w:t xml:space="preserve">   so    </w:t>
      </w:r>
      <w:r>
        <w:t xml:space="preserve">   is    </w:t>
      </w:r>
      <w:r>
        <w:t xml:space="preserve">   it    </w:t>
      </w:r>
      <w:r>
        <w:t xml:space="preserve">   day    </w:t>
      </w:r>
      <w:r>
        <w:t xml:space="preserve">   wonderful    </w:t>
      </w:r>
      <w:r>
        <w:t xml:space="preserve">   a    </w:t>
      </w:r>
      <w:r>
        <w:t xml:space="preserve">   what    </w:t>
      </w:r>
      <w:r>
        <w:t xml:space="preserve">   nice    </w:t>
      </w:r>
      <w:r>
        <w:t xml:space="preserve">   funny    </w:t>
      </w:r>
      <w:r>
        <w:t xml:space="preserve">   mello    </w:t>
      </w:r>
      <w:r>
        <w:t xml:space="preserve">   hassna    </w:t>
      </w:r>
      <w:r>
        <w:t xml:space="preserve">   ola    </w:t>
      </w:r>
      <w:r>
        <w:t xml:space="preserve">   yasmee    </w:t>
      </w:r>
      <w:r>
        <w:t xml:space="preserve">   kenzi    </w:t>
      </w:r>
      <w:r>
        <w:t xml:space="preserve">   mariam    </w:t>
      </w:r>
      <w:r>
        <w:t xml:space="preserve">   mira    </w:t>
      </w:r>
      <w:r>
        <w:t xml:space="preserve">   luaina    </w:t>
      </w:r>
      <w:r>
        <w:t xml:space="preserve">   sheikha    </w:t>
      </w:r>
      <w:r>
        <w:t xml:space="preserve">   my name    </w:t>
      </w:r>
      <w:r>
        <w:t xml:space="preserve">   am    </w:t>
      </w:r>
      <w:r>
        <w:t xml:space="preserve">   hello    </w:t>
      </w:r>
      <w:r>
        <w:t xml:space="preserve">   well    </w:t>
      </w:r>
      <w:r>
        <w:t xml:space="preserve">   country    </w:t>
      </w:r>
      <w:r>
        <w:t xml:space="preserve">   play sattion    </w:t>
      </w:r>
      <w:r>
        <w:t xml:space="preserve">   mouce    </w:t>
      </w:r>
      <w:r>
        <w:t xml:space="preserve">   game    </w:t>
      </w:r>
      <w:r>
        <w:t xml:space="preserve">   cat    </w:t>
      </w:r>
      <w:r>
        <w:t xml:space="preserve">   horse    </w:t>
      </w:r>
      <w:r>
        <w:t xml:space="preserve">   make up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things</dc:title>
  <dcterms:created xsi:type="dcterms:W3CDTF">2021-10-11T15:13:39Z</dcterms:created>
  <dcterms:modified xsi:type="dcterms:W3CDTF">2021-10-11T15:13:39Z</dcterms:modified>
</cp:coreProperties>
</file>