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random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ruffles with cake and pie    </w:t>
      </w:r>
      <w:r>
        <w:t xml:space="preserve">   ruffles with pie on him    </w:t>
      </w:r>
      <w:r>
        <w:t xml:space="preserve">   8me    </w:t>
      </w:r>
      <w:r>
        <w:t xml:space="preserve">   winter fall suummer spiring    </w:t>
      </w:r>
      <w:r>
        <w:t xml:space="preserve">   me    </w:t>
      </w:r>
      <w:r>
        <w:t xml:space="preserve">   happend    </w:t>
      </w:r>
      <w:r>
        <w:t xml:space="preserve">   what    </w:t>
      </w:r>
      <w:r>
        <w:t xml:space="preserve">   hot coco    </w:t>
      </w:r>
      <w:r>
        <w:t xml:space="preserve">   summer    </w:t>
      </w:r>
      <w:r>
        <w:t xml:space="preserve">   ruffles    </w:t>
      </w:r>
      <w:r>
        <w:t xml:space="preserve">   fun    </w:t>
      </w:r>
      <w:r>
        <w:t xml:space="preserve">   winter    </w:t>
      </w:r>
      <w:r>
        <w:t xml:space="preserve">   my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random words</dc:title>
  <dcterms:created xsi:type="dcterms:W3CDTF">2021-10-11T15:14:19Z</dcterms:created>
  <dcterms:modified xsi:type="dcterms:W3CDTF">2021-10-11T15:14:19Z</dcterms:modified>
</cp:coreProperties>
</file>