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motivation    </w:t>
      </w:r>
      <w:r>
        <w:t xml:space="preserve">   respect    </w:t>
      </w:r>
      <w:r>
        <w:t xml:space="preserve">   leadership    </w:t>
      </w:r>
      <w:r>
        <w:t xml:space="preserve">   organisation    </w:t>
      </w:r>
      <w:r>
        <w:t xml:space="preserve">   qualities    </w:t>
      </w:r>
      <w:r>
        <w:t xml:space="preserve">   skills    </w:t>
      </w:r>
      <w:r>
        <w:t xml:space="preserve">   aspirations    </w:t>
      </w:r>
      <w:r>
        <w:t xml:space="preserve">   horseshoes    </w:t>
      </w:r>
      <w:r>
        <w:t xml:space="preserve">   apron    </w:t>
      </w:r>
      <w:r>
        <w:t xml:space="preserve">   pattern    </w:t>
      </w:r>
      <w:r>
        <w:t xml:space="preserve">   recycling    </w:t>
      </w:r>
      <w:r>
        <w:t xml:space="preserve">   fiddlemats    </w:t>
      </w:r>
      <w:r>
        <w:t xml:space="preserve">   orders    </w:t>
      </w:r>
      <w:r>
        <w:t xml:space="preserve">   scrubhats    </w:t>
      </w:r>
      <w:r>
        <w:t xml:space="preserve">   problemsolving    </w:t>
      </w:r>
      <w:r>
        <w:t xml:space="preserve">   independent    </w:t>
      </w:r>
      <w:r>
        <w:t xml:space="preserve">   reliable    </w:t>
      </w:r>
      <w:r>
        <w:t xml:space="preserve">   teamwork    </w:t>
      </w:r>
      <w:r>
        <w:t xml:space="preserve">   scissors    </w:t>
      </w:r>
      <w:r>
        <w:t xml:space="preserve">   textiles    </w:t>
      </w:r>
      <w:r>
        <w:t xml:space="preserve">   sewingmachine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 words</dc:title>
  <dcterms:created xsi:type="dcterms:W3CDTF">2021-10-11T15:18:56Z</dcterms:created>
  <dcterms:modified xsi:type="dcterms:W3CDTF">2021-10-11T15:18:56Z</dcterms:modified>
</cp:coreProperties>
</file>