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related word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Large"/>
      </w:pPr>
      <w:r>
        <w:t xml:space="preserve">   strenuously    </w:t>
      </w:r>
      <w:r>
        <w:t xml:space="preserve">   desperately    </w:t>
      </w:r>
      <w:r>
        <w:t xml:space="preserve">   dramatically    </w:t>
      </w:r>
      <w:r>
        <w:t xml:space="preserve">   continuously    </w:t>
      </w:r>
      <w:r>
        <w:t xml:space="preserve">   strenuous    </w:t>
      </w:r>
      <w:r>
        <w:t xml:space="preserve">   professionally    </w:t>
      </w:r>
      <w:r>
        <w:t xml:space="preserve">   awe    </w:t>
      </w:r>
      <w:r>
        <w:t xml:space="preserve">   despair    </w:t>
      </w:r>
      <w:r>
        <w:t xml:space="preserve">   dramatic    </w:t>
      </w:r>
      <w:r>
        <w:t xml:space="preserve">   profession    </w:t>
      </w:r>
      <w:r>
        <w:t xml:space="preserve">   continue    </w:t>
      </w:r>
      <w:r>
        <w:t xml:space="preserve">   awfully    </w:t>
      </w:r>
      <w:r>
        <w:t xml:space="preserve">   strain    </w:t>
      </w:r>
      <w:r>
        <w:t xml:space="preserve">   drama    </w:t>
      </w:r>
      <w:r>
        <w:t xml:space="preserve">   awful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related word </dc:title>
  <dcterms:created xsi:type="dcterms:W3CDTF">2021-10-11T15:23:36Z</dcterms:created>
  <dcterms:modified xsi:type="dcterms:W3CDTF">2021-10-11T15:23:36Z</dcterms:modified>
</cp:coreProperties>
</file>