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relativity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simultineity    </w:t>
      </w:r>
      <w:r>
        <w:t xml:space="preserve">   mirror    </w:t>
      </w:r>
      <w:r>
        <w:t xml:space="preserve">   einstein    </w:t>
      </w:r>
      <w:r>
        <w:t xml:space="preserve">   motion    </w:t>
      </w:r>
      <w:r>
        <w:t xml:space="preserve">   contraction    </w:t>
      </w:r>
      <w:r>
        <w:t xml:space="preserve">   electromagnet    </w:t>
      </w:r>
      <w:r>
        <w:t xml:space="preserve">   momentum    </w:t>
      </w:r>
      <w:r>
        <w:t xml:space="preserve">   time dilation    </w:t>
      </w:r>
      <w:r>
        <w:t xml:space="preserve">   space time    </w:t>
      </w:r>
      <w:r>
        <w:t xml:space="preserve">   simoltaniously    </w:t>
      </w:r>
      <w:r>
        <w:t xml:space="preserve">   reference    </w:t>
      </w:r>
      <w:r>
        <w:t xml:space="preserve">   eluivalence    </w:t>
      </w:r>
      <w:r>
        <w:t xml:space="preserve">   force    </w:t>
      </w:r>
      <w:r>
        <w:t xml:space="preserve">   time    </w:t>
      </w:r>
      <w:r>
        <w:t xml:space="preserve">   geodistic    </w:t>
      </w:r>
      <w:r>
        <w:t xml:space="preserve">   gravitational wave    </w:t>
      </w:r>
      <w:r>
        <w:t xml:space="preserve">   wave    </w:t>
      </w:r>
      <w:r>
        <w:t xml:space="preserve">   red shift    </w:t>
      </w:r>
      <w:r>
        <w:t xml:space="preserve">   relativity    </w:t>
      </w:r>
      <w:r>
        <w:t xml:space="preserve">   gravity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relativity</dc:title>
  <dcterms:created xsi:type="dcterms:W3CDTF">2021-10-11T15:22:34Z</dcterms:created>
  <dcterms:modified xsi:type="dcterms:W3CDTF">2021-10-11T15:22:34Z</dcterms:modified>
</cp:coreProperties>
</file>