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deviation    </w:t>
      </w:r>
      <w:r>
        <w:t xml:space="preserve">   varience    </w:t>
      </w:r>
      <w:r>
        <w:t xml:space="preserve">   table    </w:t>
      </w:r>
      <w:r>
        <w:t xml:space="preserve">   frequency    </w:t>
      </w:r>
      <w:r>
        <w:t xml:space="preserve">   graph    </w:t>
      </w:r>
      <w:r>
        <w:t xml:space="preserve">   categories    </w:t>
      </w:r>
      <w:r>
        <w:t xml:space="preserve">   percentages    </w:t>
      </w:r>
      <w:r>
        <w:t xml:space="preserve">   median    </w:t>
      </w:r>
      <w:r>
        <w:t xml:space="preserve">   statistics    </w:t>
      </w:r>
      <w:r>
        <w:t xml:space="preserve">   average    </w:t>
      </w:r>
      <w:r>
        <w:t xml:space="preserve">   bimodial    </w:t>
      </w:r>
      <w:r>
        <w:t xml:space="preserve">   mean    </w:t>
      </w:r>
      <w:r>
        <w:t xml:space="preserve">   mode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</dc:title>
  <dcterms:created xsi:type="dcterms:W3CDTF">2021-10-11T15:28:53Z</dcterms:created>
  <dcterms:modified xsi:type="dcterms:W3CDTF">2021-10-11T15:28:53Z</dcterms:modified>
</cp:coreProperties>
</file>