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Another name for cells that are found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where chromatids line up in the center if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Cytokinesis in plant cells occurs by formation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specific phase  when DNA replication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replaces thymine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+ Oxygen → Energy + Carbon Dioxide +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interaction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energy electrons pass through proteins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of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division of the cytoplasm of one cell into two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always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daughters cells resulting from a mitotic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Organisms that use sunlight directly to make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composed of a sugar, a base, and a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Phase of mitosis when sister chromatids separate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consumer that eats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organism's way of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Mitosis cell division produces genetically daughter cells that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ATP does cellular respiration makeHow many ATP does cellular respiration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gets energy by breaking down the remains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phase when division of cytoplasm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6H2O + 6CO2 + light →  C6H12O6 + 6O2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that appears during mitosis in animal cells, grows spindle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two sides of DNA held together by weak ____ bond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DNA, double___?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         a cell that has half the usual number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dead animals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photosynthesis occurs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sections of DNA that code for a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protein is assembled from the message on the___?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carries the message of DNA to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Phase of mitosis when chromosomes are first visible under the microscope/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thread like form of DNA found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organism that is eaten by another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2021-10-11T15:31:06Z</dcterms:created>
  <dcterms:modified xsi:type="dcterms:W3CDTF">2021-10-11T15:31:06Z</dcterms:modified>
</cp:coreProperties>
</file>