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不详的，不被知道的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单个的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季节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使惊恐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明显地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好奇的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互动交流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复杂的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意识到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跃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</dc:title>
  <dcterms:created xsi:type="dcterms:W3CDTF">2021-10-11T15:32:47Z</dcterms:created>
  <dcterms:modified xsi:type="dcterms:W3CDTF">2021-10-11T15:32:47Z</dcterms:modified>
</cp:coreProperties>
</file>