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gets the respiratory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mouldboard plough.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stroke in a four stroke cycle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difference between prediction and actual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farm implement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security against bank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hen goes off 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facilitate smooth change of gears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notifiable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in livestock associated with lameness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converts radiant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for administering solid drugs 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an electrical system of a 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.........................changes the direction of the drive to right angles so that power is transmitted to the rear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with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harness in animal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premium for compensation in the event of a loss</w:t>
            </w:r>
          </w:p>
        </w:tc>
      </w:tr>
    </w:tbl>
    <w:p>
      <w:pPr>
        <w:pStyle w:val="WordBankMedium"/>
      </w:pPr>
      <w:r>
        <w:t xml:space="preserve">   piston    </w:t>
      </w:r>
      <w:r>
        <w:t xml:space="preserve">   rotavator    </w:t>
      </w:r>
      <w:r>
        <w:t xml:space="preserve">   bolus gun    </w:t>
      </w:r>
      <w:r>
        <w:t xml:space="preserve">   frog    </w:t>
      </w:r>
      <w:r>
        <w:t xml:space="preserve">   exhaust    </w:t>
      </w:r>
      <w:r>
        <w:t xml:space="preserve">   distributor    </w:t>
      </w:r>
      <w:r>
        <w:t xml:space="preserve">   differential    </w:t>
      </w:r>
      <w:r>
        <w:t xml:space="preserve">   respirometer    </w:t>
      </w:r>
      <w:r>
        <w:t xml:space="preserve">   yoke    </w:t>
      </w:r>
      <w:r>
        <w:t xml:space="preserve">   clutch    </w:t>
      </w:r>
      <w:r>
        <w:t xml:space="preserve">   hydropower    </w:t>
      </w:r>
      <w:r>
        <w:t xml:space="preserve">   photovoltaic cell    </w:t>
      </w:r>
      <w:r>
        <w:t xml:space="preserve">   broody    </w:t>
      </w:r>
      <w:r>
        <w:t xml:space="preserve">   collateral    </w:t>
      </w:r>
      <w:r>
        <w:t xml:space="preserve">   risk    </w:t>
      </w:r>
      <w:r>
        <w:t xml:space="preserve">   insurance    </w:t>
      </w:r>
      <w:r>
        <w:t xml:space="preserve">   anthrax    </w:t>
      </w:r>
      <w:r>
        <w:t xml:space="preserve">   foot 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word puzzle</dc:title>
  <dcterms:created xsi:type="dcterms:W3CDTF">2021-10-11T15:33:26Z</dcterms:created>
  <dcterms:modified xsi:type="dcterms:W3CDTF">2021-10-11T15:33:26Z</dcterms:modified>
</cp:coreProperties>
</file>