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road trip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Medium"/>
      </w:pPr>
      <w:r>
        <w:t xml:space="preserve">   games    </w:t>
      </w:r>
      <w:r>
        <w:t xml:space="preserve">   snacks    </w:t>
      </w:r>
      <w:r>
        <w:t xml:space="preserve">   National Parks    </w:t>
      </w:r>
      <w:r>
        <w:t xml:space="preserve">   movies    </w:t>
      </w:r>
      <w:r>
        <w:t xml:space="preserve">   Wyoming    </w:t>
      </w:r>
      <w:r>
        <w:t xml:space="preserve">   family    </w:t>
      </w:r>
      <w:r>
        <w:t xml:space="preserve">   fun    </w:t>
      </w:r>
      <w:r>
        <w:t xml:space="preserve">   books    </w:t>
      </w:r>
      <w:r>
        <w:t xml:space="preserve">   Mom    </w:t>
      </w:r>
      <w:r>
        <w:t xml:space="preserve">   Dad    </w:t>
      </w:r>
      <w:r>
        <w:t xml:space="preserve">   Wyatt    </w:t>
      </w:r>
      <w:r>
        <w:t xml:space="preserve">   Morgan    </w:t>
      </w:r>
      <w:r>
        <w:t xml:space="preserve">   Owen    </w:t>
      </w:r>
      <w:r>
        <w:t xml:space="preserve">   South Dakota    </w:t>
      </w:r>
      <w:r>
        <w:t xml:space="preserve">   car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</dc:title>
  <dcterms:created xsi:type="dcterms:W3CDTF">2021-10-11T15:37:56Z</dcterms:created>
  <dcterms:modified xsi:type="dcterms:W3CDTF">2021-10-11T15:37:56Z</dcterms:modified>
</cp:coreProperties>
</file>