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 and atmosphere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sedimentatry porous rock is made out composed of sand-size grains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Metamorphic rock was once mudstone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persentage of nitrogen is in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rock has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persentage of oxygen is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rock changes into other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 extrusive igneous rock is a black hard volcanic glass.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whet is the inner most layer in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closest part of the atmosphere to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viscus layer of flowing solid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metmorphic rock turn into igneous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rock has crystals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and atmosphere crossword </dc:title>
  <dcterms:created xsi:type="dcterms:W3CDTF">2021-10-11T15:41:09Z</dcterms:created>
  <dcterms:modified xsi:type="dcterms:W3CDTF">2021-10-11T15:41:09Z</dcterms:modified>
</cp:coreProperties>
</file>