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rocks and minerals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rock formed by the Earth's surface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rock formed by lava flow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uses the symbol AU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It is the purple variety of a mineral quartz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chemical element with the symbols CU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result of a pre-exsting rock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light colored igneous rock that is mostly quartz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one of the rock types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of the most well known minerals on earth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precious stone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rocks and minerals</dc:title>
  <dcterms:created xsi:type="dcterms:W3CDTF">2021-10-11T15:40:37Z</dcterms:created>
  <dcterms:modified xsi:type="dcterms:W3CDTF">2021-10-11T15:40:37Z</dcterms:modified>
</cp:coreProperties>
</file>