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star crossed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joker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juliet when to get her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spoken by an actor only heard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whos on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spirited,jolly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refferance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 quickly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storys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is a major hothead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pair of opposite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dead are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romeo gets banned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mom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dad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events that give clues about whats 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 skill using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sneaky,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audience knows more than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 given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juliet killed herself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comfort or 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juliet drank to get put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play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14 line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is the peacekeeper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joke or putdown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She is the other star crossed 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2021-10-11T15:45:06Z</dcterms:created>
  <dcterms:modified xsi:type="dcterms:W3CDTF">2021-10-11T15:45:06Z</dcterms:modified>
</cp:coreProperties>
</file>