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feud    </w:t>
      </w:r>
      <w:r>
        <w:t xml:space="preserve">   verona    </w:t>
      </w:r>
      <w:r>
        <w:t xml:space="preserve">   tybalt    </w:t>
      </w:r>
      <w:r>
        <w:t xml:space="preserve">   romeo    </w:t>
      </w:r>
      <w:r>
        <w:t xml:space="preserve">   paris    </w:t>
      </w:r>
      <w:r>
        <w:t xml:space="preserve">   montague    </w:t>
      </w:r>
      <w:r>
        <w:t xml:space="preserve">   money    </w:t>
      </w:r>
      <w:r>
        <w:t xml:space="preserve">   mistakes    </w:t>
      </w:r>
      <w:r>
        <w:t xml:space="preserve">   mercutio    </w:t>
      </w:r>
      <w:r>
        <w:t xml:space="preserve">   Marriage    </w:t>
      </w:r>
      <w:r>
        <w:t xml:space="preserve">   Lovers    </w:t>
      </w:r>
      <w:r>
        <w:t xml:space="preserve">   Love    </w:t>
      </w:r>
      <w:r>
        <w:t xml:space="preserve">   Juliet    </w:t>
      </w:r>
      <w:r>
        <w:t xml:space="preserve">   Friar Larence    </w:t>
      </w:r>
      <w:r>
        <w:t xml:space="preserve">   Forbidden    </w:t>
      </w:r>
      <w:r>
        <w:t xml:space="preserve">   Family    </w:t>
      </w:r>
      <w:r>
        <w:t xml:space="preserve">   Death    </w:t>
      </w:r>
      <w:r>
        <w:t xml:space="preserve">   Enemy    </w:t>
      </w:r>
      <w:r>
        <w:t xml:space="preserve">   Capulet    </w:t>
      </w:r>
      <w:r>
        <w:t xml:space="preserve">   Balthsar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2021-10-11T15:45:15Z</dcterms:created>
  <dcterms:modified xsi:type="dcterms:W3CDTF">2021-10-11T15:45:15Z</dcterms:modified>
</cp:coreProperties>
</file>