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ruthers assessment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to which a test measures what it purports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 performed by a sports scientist or qualified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used to measure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choosing a test that closely resembles activities undertaken by the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change body position quickly and accurately and to maintain balance while moving at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variety of tests that are used to assess different components of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tests performed in a school or a sporting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face downwards(on your front)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reason to assess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test protocols are stringently followed and equipment maintained and regularly calibrated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agreement by performer to continue with testing after being made aware of the risks involved with the 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test that is performed to 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bony protusion felt on the top of the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tests acknowledged to be the best to directly measure a specific fitness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tests can be criterion reference or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tests can be direct or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a test to produce consistent and repeatable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tests can be maximal or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rules or procedures associated with fitness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activity readiness questionaire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ruthers assessment of fitness</dc:title>
  <dcterms:created xsi:type="dcterms:W3CDTF">2021-10-11T15:52:18Z</dcterms:created>
  <dcterms:modified xsi:type="dcterms:W3CDTF">2021-10-11T15:52:18Z</dcterms:modified>
</cp:coreProperties>
</file>