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conflictmanagmentskills    </w:t>
      </w:r>
      <w:r>
        <w:t xml:space="preserve">   fireextinguisher    </w:t>
      </w:r>
      <w:r>
        <w:t xml:space="preserve">   firesafety    </w:t>
      </w:r>
      <w:r>
        <w:t xml:space="preserve">   firstaid    </w:t>
      </w:r>
      <w:r>
        <w:t xml:space="preserve">   gang    </w:t>
      </w:r>
      <w:r>
        <w:t xml:space="preserve">   health    </w:t>
      </w:r>
      <w:r>
        <w:t xml:space="preserve">   injury    </w:t>
      </w:r>
      <w:r>
        <w:t xml:space="preserve">   nodrugs    </w:t>
      </w:r>
      <w:r>
        <w:t xml:space="preserve">   refusalskills    </w:t>
      </w:r>
      <w:r>
        <w:t xml:space="preserve">   safety    </w:t>
      </w:r>
      <w:r>
        <w:t xml:space="preserve">   situations    </w:t>
      </w:r>
      <w:r>
        <w:t xml:space="preserve">   smokedetector    </w:t>
      </w:r>
      <w:r>
        <w:t xml:space="preserve">   violence    </w:t>
      </w:r>
      <w:r>
        <w:t xml:space="preserve">   weapons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2021-10-11T15:55:59Z</dcterms:created>
  <dcterms:modified xsi:type="dcterms:W3CDTF">2021-10-11T15:55:59Z</dcterms:modified>
</cp:coreProperties>
</file>