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 responsibility for a fault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airlike fluid substance which expands freely to fill any space available, irrespective of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(something) to bad effect or for a bad purpose; misuse.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possession of the means or skill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(someone) away illegally by force, typically to obtain a ransom.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possibility of suffering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that is a result or consequence of an action or other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suffering or discomfort caused by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the death of (a person, animal, or other living 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leads or commands a group, organization,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make considered decisions or come to sensible conclusions.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harm caused to something in such a way as to impair its value, usefulness, or normal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receiving or giving systematic instruction, especially at a school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 or spring a long way, to a great height, or with great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liquid that circulates in the arteries and veins of humans and other vertebrate animals, carrying oxygen to and carbon dioxide from the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is indisputably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happening in a short time or at a fast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equipment that is used for a particular purpose.</w:t>
            </w:r>
          </w:p>
        </w:tc>
      </w:tr>
    </w:tbl>
    <w:p>
      <w:pPr>
        <w:pStyle w:val="WordBankMedium"/>
      </w:pPr>
      <w:r>
        <w:t xml:space="preserve">   ability     </w:t>
      </w:r>
      <w:r>
        <w:t xml:space="preserve">   abuse    </w:t>
      </w:r>
      <w:r>
        <w:t xml:space="preserve">   blame    </w:t>
      </w:r>
      <w:r>
        <w:t xml:space="preserve">   blood    </w:t>
      </w:r>
      <w:r>
        <w:t xml:space="preserve">   danger    </w:t>
      </w:r>
      <w:r>
        <w:t xml:space="preserve">   damage     </w:t>
      </w:r>
      <w:r>
        <w:t xml:space="preserve">   education    </w:t>
      </w:r>
      <w:r>
        <w:t xml:space="preserve">   effect    </w:t>
      </w:r>
      <w:r>
        <w:t xml:space="preserve">   facts    </w:t>
      </w:r>
      <w:r>
        <w:t xml:space="preserve">   faith    </w:t>
      </w:r>
      <w:r>
        <w:t xml:space="preserve">   gas    </w:t>
      </w:r>
      <w:r>
        <w:t xml:space="preserve">   gear    </w:t>
      </w:r>
      <w:r>
        <w:t xml:space="preserve">   hazard    </w:t>
      </w:r>
      <w:r>
        <w:t xml:space="preserve">   kill    </w:t>
      </w:r>
      <w:r>
        <w:t xml:space="preserve">   kidnap    </w:t>
      </w:r>
      <w:r>
        <w:t xml:space="preserve">   leap    </w:t>
      </w:r>
      <w:r>
        <w:t xml:space="preserve">   leader     </w:t>
      </w:r>
      <w:r>
        <w:t xml:space="preserve">   pain    </w:t>
      </w:r>
      <w:r>
        <w:t xml:space="preserve">   rapid    </w:t>
      </w:r>
      <w:r>
        <w:t xml:space="preserve">   judgement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2021-10-11T15:56:38Z</dcterms:created>
  <dcterms:modified xsi:type="dcterms:W3CDTF">2021-10-11T15:56:38Z</dcterms:modified>
</cp:coreProperties>
</file>