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:&gt; safety never retires :&gt;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stove    </w:t>
      </w:r>
      <w:r>
        <w:t xml:space="preserve">   hot    </w:t>
      </w:r>
      <w:r>
        <w:t xml:space="preserve">   sharp    </w:t>
      </w:r>
      <w:r>
        <w:t xml:space="preserve">   metal    </w:t>
      </w:r>
      <w:r>
        <w:t xml:space="preserve">   tires    </w:t>
      </w:r>
      <w:r>
        <w:t xml:space="preserve">   hemet    </w:t>
      </w:r>
      <w:r>
        <w:t xml:space="preserve">   schoolzone    </w:t>
      </w:r>
      <w:r>
        <w:t xml:space="preserve">   eyes    </w:t>
      </w:r>
      <w:r>
        <w:t xml:space="preserve">   lifeguard    </w:t>
      </w:r>
      <w:r>
        <w:t xml:space="preserve">   supervision    </w:t>
      </w:r>
      <w:r>
        <w:t xml:space="preserve">   flags    </w:t>
      </w:r>
      <w:r>
        <w:t xml:space="preserve">   water    </w:t>
      </w:r>
      <w:r>
        <w:t xml:space="preserve">   digest    </w:t>
      </w:r>
      <w:r>
        <w:t xml:space="preserve">   beach    </w:t>
      </w:r>
      <w:r>
        <w:t xml:space="preserve">   pool    </w:t>
      </w:r>
      <w:r>
        <w:t xml:space="preserve">   driving    </w:t>
      </w:r>
      <w:r>
        <w:t xml:space="preserve">   road    </w:t>
      </w:r>
      <w:r>
        <w:t xml:space="preserve">   carefully    </w:t>
      </w:r>
      <w:r>
        <w:t xml:space="preserve">   slow    </w:t>
      </w:r>
      <w:r>
        <w:t xml:space="preserve">   air    </w:t>
      </w:r>
      <w:r>
        <w:t xml:space="preserve">   chains    </w:t>
      </w:r>
      <w:r>
        <w:t xml:space="preserve">   brakes    </w:t>
      </w:r>
      <w:r>
        <w:t xml:space="preserve">   bike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:&gt; safety never retires :&gt;</dc:title>
  <dcterms:created xsi:type="dcterms:W3CDTF">2021-10-10T23:49:55Z</dcterms:created>
  <dcterms:modified xsi:type="dcterms:W3CDTF">2021-10-10T23:49:55Z</dcterms:modified>
</cp:coreProperties>
</file>