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sarah's crossword for Mrs.Hodges class #15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changing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plants make food by using water from soil carbon dioxide from the air in energy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eats only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eats plants,other animals,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living thing such as a plant,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living thing that maintains vital life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food energy  between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consumer that obtains food energy by breaking down the remains of dead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resource that could be replaced with in a reasonable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in which sediment settles out of the water or is dropped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populations that live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wearing away rocks by natural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loss of water from a leaf through the stomata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organisms of one kind that live in one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other animals also called a second level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that once used can not be replaced in a reasonable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falls from the air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moving sediment by wind, moving water,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diagram that shows the relationships between different food chains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processes of a gas changing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diagram that shows how much food energy is past from each level in a food chain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community of organisms and the environment in which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area where an organism can find everything it needs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sarah's crossword for Mrs.Hodges class #15</dc:title>
  <dcterms:created xsi:type="dcterms:W3CDTF">2021-10-11T16:02:47Z</dcterms:created>
  <dcterms:modified xsi:type="dcterms:W3CDTF">2021-10-11T16:02:47Z</dcterms:modified>
</cp:coreProperties>
</file>