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brutality    </w:t>
      </w:r>
      <w:r>
        <w:t xml:space="preserve">   plantATION    </w:t>
      </w:r>
      <w:r>
        <w:t xml:space="preserve">   owner    </w:t>
      </w:r>
      <w:r>
        <w:t xml:space="preserve">   mason dixie    </w:t>
      </w:r>
      <w:r>
        <w:t xml:space="preserve">   yankies    </w:t>
      </w:r>
      <w:r>
        <w:t xml:space="preserve">   proclamation    </w:t>
      </w:r>
      <w:r>
        <w:t xml:space="preserve">   heslip sucks    </w:t>
      </w:r>
      <w:r>
        <w:t xml:space="preserve">   emancipation    </w:t>
      </w:r>
      <w:r>
        <w:t xml:space="preserve">   machines    </w:t>
      </w:r>
      <w:r>
        <w:t xml:space="preserve">   cotton    </w:t>
      </w:r>
      <w:r>
        <w:t xml:space="preserve">   slaves    </w:t>
      </w:r>
      <w:r>
        <w:t xml:space="preserve">   industrial    </w:t>
      </w:r>
      <w:r>
        <w:t xml:space="preserve">   revolution    </w:t>
      </w:r>
      <w:r>
        <w:t xml:space="preserve">   north    </w:t>
      </w:r>
      <w:r>
        <w:t xml:space="preserve">   south    </w:t>
      </w:r>
      <w:r>
        <w:t xml:space="preserve">   lincoln    </w:t>
      </w:r>
      <w:r>
        <w:t xml:space="preserve">   civil war    </w:t>
      </w:r>
      <w:r>
        <w:t xml:space="preserve">   french and indian    </w:t>
      </w:r>
      <w:r>
        <w:t xml:space="preserve">   pepsin    </w:t>
      </w:r>
      <w:r>
        <w:t xml:space="preserve">   boston tea party    </w:t>
      </w:r>
      <w:r>
        <w:t xml:space="preserve">   mr.mcdonal    </w:t>
      </w:r>
      <w:r>
        <w:t xml:space="preserve">   heart    </w:t>
      </w:r>
      <w:r>
        <w:t xml:space="preserve">   cardiovascular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2021-10-11T16:06:48Z</dcterms:created>
  <dcterms:modified xsi:type="dcterms:W3CDTF">2021-10-11T16:06:48Z</dcterms:modified>
</cp:coreProperties>
</file>