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school project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they lay eggs that you can eat they start with 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they are nice with chips.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playground 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can play them on a computer.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 have them at school you take them to maths and all other subjects.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we are all.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most kids like them. hint they have allot of sugar.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kids go to it on weekdays.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dogs and cats are.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 play snap with them.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they teach you at school.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center of somthing.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is 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go to school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yellow and hot in space?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project</dc:title>
  <dcterms:created xsi:type="dcterms:W3CDTF">2021-10-11T16:07:20Z</dcterms:created>
  <dcterms:modified xsi:type="dcterms:W3CDTF">2021-10-11T16:07:20Z</dcterms:modified>
</cp:coreProperties>
</file>