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parents or relatives at risk of inheritance find options for the nature of their disorder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DNA that determines a trait and is passed from parent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two different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technique employed by forensic scientist to assist in the identification of an individuals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principles about what is right and  wrong, fair and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direct manipulation of an organism's genome using biotechnology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allele whose trait always shows up in the organism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chart that shows all possible allele combinations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characteristic that an organism can pass through its genes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two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DNA as a pharmaceutical agent to treat disease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technology that analyzes how genetic make up affects ones response to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 created in a lab from multiple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organism's physical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heredity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producing similar populations of genetically identical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microscopic DNA sports attached to a solid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undifferentiated cells (undecided cells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organism's genetic makeup,or allele combinations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2021-10-11T16:09:08Z</dcterms:created>
  <dcterms:modified xsi:type="dcterms:W3CDTF">2021-10-11T16:09:08Z</dcterms:modified>
</cp:coreProperties>
</file>