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Nachhaltigkeit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test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fight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to meddle (with nature)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to vaccinate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Verstümmelung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removable attachments that boost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Aholzung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Fortschritt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decorating or exchanging an external part of a human for decorative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etwas andeuten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enhancing capabilities and imroving intelligence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2021-10-11T16:10:37Z</dcterms:created>
  <dcterms:modified xsi:type="dcterms:W3CDTF">2021-10-11T16:10:37Z</dcterms:modified>
</cp:coreProperties>
</file>