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body of matter with no definite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atoms bonded together, representing the smallest fundamental unit of a chemical compound that can take part in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temperature at which a liquid boils and turns to vapour.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or condition of being hard.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 substance in general, as distinct from mind and spirit; (in physics) that which occupies space and possesses rest mass, especially as distinct from energy.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 characteristic or behavior of a substance that may be observed when it undergoes a chemical change or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smallest particle of matter that cannot be created, destroyed or broken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pure substance made up of only one tipe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space that a substance or object occupies, or that is enclosed within a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supposition or a system of ideas intended to explain something, especially one based on general principles independent of the thing to be explained.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2021-10-11T16:09:44Z</dcterms:created>
  <dcterms:modified xsi:type="dcterms:W3CDTF">2021-10-11T16:09:44Z</dcterms:modified>
</cp:coreProperties>
</file>