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organic compound used as fuel for combustion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Another name for a sex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variety of animals and plants in a given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light from an object bounces off a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bending of a wave as it passes from one medium to another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process of a species adjusting to it's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Device consisting of a soft metal core, surrounded by a coil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differences in characteristics between individuals of the same species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Each human cell contains 23 pairs of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long thin spiral of wire used to produce a magnetic field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substance that harms the environment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</dc:title>
  <dcterms:created xsi:type="dcterms:W3CDTF">2021-10-11T16:11:18Z</dcterms:created>
  <dcterms:modified xsi:type="dcterms:W3CDTF">2021-10-11T16:11:18Z</dcterms:modified>
</cp:coreProperties>
</file>