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soak 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piece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gas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put;store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gutter or ditch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liquid to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gas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wear and tear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2021-10-11T16:10:13Z</dcterms:created>
  <dcterms:modified xsi:type="dcterms:W3CDTF">2021-10-11T16:10:13Z</dcterms:modified>
</cp:coreProperties>
</file>