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sudden and violent shaking of the ground,sometimes causing great destruction,as a result of movements within the earths crust or volcanic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the ground roll like ocean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surrounding the pacific ocean characterized by volcanic and earthquake activity caused by the colliding of moving crustal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vibrate the ground from side to 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break of or cause to break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Pressure or tension exerted on a material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compress's and expands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temporarily inactive or as in a deep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being stretched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Carry energy up toward the surface and down through the interior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2021-10-11T16:10:09Z</dcterms:created>
  <dcterms:modified xsi:type="dcterms:W3CDTF">2021-10-11T16:10:09Z</dcterms:modified>
</cp:coreProperties>
</file>