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propelled    </w:t>
      </w:r>
      <w:r>
        <w:t xml:space="preserve">   rocket    </w:t>
      </w:r>
      <w:r>
        <w:t xml:space="preserve">   orbit    </w:t>
      </w:r>
      <w:r>
        <w:t xml:space="preserve">   planets    </w:t>
      </w:r>
      <w:r>
        <w:t xml:space="preserve">   omnivore    </w:t>
      </w:r>
      <w:r>
        <w:t xml:space="preserve">   herbivore    </w:t>
      </w:r>
      <w:r>
        <w:t xml:space="preserve">   instruments    </w:t>
      </w:r>
      <w:r>
        <w:t xml:space="preserve">   solar system    </w:t>
      </w:r>
      <w:r>
        <w:t xml:space="preserve">   sun    </w:t>
      </w:r>
      <w:r>
        <w:t xml:space="preserve">   earth    </w:t>
      </w:r>
      <w:r>
        <w:t xml:space="preserve">   neptune    </w:t>
      </w:r>
      <w:r>
        <w:t xml:space="preserve">   jupiter    </w:t>
      </w:r>
      <w:r>
        <w:t xml:space="preserve">   energy    </w:t>
      </w:r>
      <w:r>
        <w:t xml:space="preserve">   moon    </w:t>
      </w:r>
      <w:r>
        <w:t xml:space="preserve">   crater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concepts</dc:title>
  <dcterms:created xsi:type="dcterms:W3CDTF">2021-10-11T16:12:38Z</dcterms:created>
  <dcterms:modified xsi:type="dcterms:W3CDTF">2021-10-11T16:12:38Z</dcterms:modified>
</cp:coreProperties>
</file>