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contract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breakdown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in physical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environmental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independent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eats producers and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its own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by eating and getting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diagram that compares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non-living factor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incorporation of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that belong to the same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contract 1</dc:title>
  <dcterms:created xsi:type="dcterms:W3CDTF">2021-10-11T16:12:52Z</dcterms:created>
  <dcterms:modified xsi:type="dcterms:W3CDTF">2021-10-11T16:12:52Z</dcterms:modified>
</cp:coreProperties>
</file>