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cause change or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fast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pulling towards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facts NO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bends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made of more than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pushing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made up of two or more substances physically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in FREESPACE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has mass and takes up space</w:t>
            </w:r>
          </w:p>
        </w:tc>
      </w:tr>
    </w:tbl>
    <w:p>
      <w:pPr>
        <w:pStyle w:val="WordBankMedium"/>
      </w:pPr>
      <w:r>
        <w:t xml:space="preserve">   mass    </w:t>
      </w:r>
      <w:r>
        <w:t xml:space="preserve">   matter    </w:t>
      </w:r>
      <w:r>
        <w:t xml:space="preserve">   compound    </w:t>
      </w:r>
      <w:r>
        <w:t xml:space="preserve">   reliable    </w:t>
      </w:r>
      <w:r>
        <w:t xml:space="preserve">   data    </w:t>
      </w:r>
      <w:r>
        <w:t xml:space="preserve">   freezing    </w:t>
      </w:r>
      <w:r>
        <w:t xml:space="preserve">   melting    </w:t>
      </w:r>
      <w:r>
        <w:t xml:space="preserve">   volume    </w:t>
      </w:r>
      <w:r>
        <w:t xml:space="preserve">   mixture    </w:t>
      </w:r>
      <w:r>
        <w:t xml:space="preserve">   flexibility    </w:t>
      </w:r>
      <w:r>
        <w:t xml:space="preserve">   repel    </w:t>
      </w:r>
      <w:r>
        <w:t xml:space="preserve">   attract    </w:t>
      </w:r>
      <w:r>
        <w:t xml:space="preserve">   motion    </w:t>
      </w:r>
      <w:r>
        <w:t xml:space="preserve">   freespace    </w:t>
      </w:r>
      <w:r>
        <w:t xml:space="preserve">   force    </w:t>
      </w:r>
      <w:r>
        <w:t xml:space="preserve">   energy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2021-10-11T16:13:06Z</dcterms:created>
  <dcterms:modified xsi:type="dcterms:W3CDTF">2021-10-11T16:13:06Z</dcterms:modified>
</cp:coreProperties>
</file>