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layers of gas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pushes an object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which tries to pull two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plants produce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 that smoking will affect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coldest planet in our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planet that has the greatest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liquid becoming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 cell without nucleus and invovled in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that produces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 that bumps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that the atmosphere has the most</w:t>
            </w:r>
          </w:p>
        </w:tc>
      </w:tr>
    </w:tbl>
    <w:p>
      <w:pPr>
        <w:pStyle w:val="WordBankMedium"/>
      </w:pPr>
      <w:r>
        <w:t xml:space="preserve">   nitrogen    </w:t>
      </w:r>
      <w:r>
        <w:t xml:space="preserve">   Jupiter    </w:t>
      </w:r>
      <w:r>
        <w:t xml:space="preserve">   heart    </w:t>
      </w:r>
      <w:r>
        <w:t xml:space="preserve">   atmosphere    </w:t>
      </w:r>
      <w:r>
        <w:t xml:space="preserve">   sulfurdioxide    </w:t>
      </w:r>
      <w:r>
        <w:t xml:space="preserve">   photosythesis    </w:t>
      </w:r>
      <w:r>
        <w:t xml:space="preserve">   gravity    </w:t>
      </w:r>
      <w:r>
        <w:t xml:space="preserve">   neptune    </w:t>
      </w:r>
      <w:r>
        <w:t xml:space="preserve">   vapourization    </w:t>
      </w:r>
      <w:r>
        <w:t xml:space="preserve">   upthrust    </w:t>
      </w:r>
      <w:r>
        <w:t xml:space="preserve">   lung    </w:t>
      </w:r>
      <w:r>
        <w:t xml:space="preserve">   platelets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2021-10-11T16:13:57Z</dcterms:created>
  <dcterms:modified xsi:type="dcterms:W3CDTF">2021-10-11T16:13:57Z</dcterms:modified>
</cp:coreProperties>
</file>