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or chemical reaction characterized by or causing the liberation or release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possible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transition of matter from a solid or liquid phase into a gaseous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mechanical energy that someone or something has by virtue of its being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s​tate of matter consisting of particles that have neither a defined volume nor defined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reaction that is accompanied by the absorption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a liquid changing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 of matter that has particles put together so their shape and volume are relatively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continuous physical force exerted on or against an object by something in contact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latent heat absorbed by a substance as it changes from a liquid to a vapor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settling out or placement of rock, particles of rock, or organic matter, generally referred to as sediments, after transportation by wind, water, ice, or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shortening or reducing something to make it more concise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to flow, so while a liquid has a definite volume, it does not have a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process where a solid turns into a gas without going through a liquid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substance that changes from one state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volume of an ideal gas is inversely proportional to its absolute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heat required to convert a solid at its melting point into a liquid without an increase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volume of a gas equals a constant value multiplied by its temperature as measured on the Kelvin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pressure exerted by a vapor in equilibrium with the solid or liquid phase of the same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2021-10-11T16:14:19Z</dcterms:created>
  <dcterms:modified xsi:type="dcterms:W3CDTF">2021-10-11T16:14:19Z</dcterms:modified>
</cp:coreProperties>
</file>