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science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skin surrounding the nucleus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largest human bone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______ is when chromosomes are condensing.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when mitosis goes out of control 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red blood cells have a protein in them called 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converts sunlight and chemicals into food for plant cells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_____ is your body's fastest growing organ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deliver nutrients,water and gases to all of the cell parts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jelly like filling inside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instrument for checking your heartbeat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________ cells are the only cells that are never replaced.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does the skull protect in your body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animal cells have a cell________ surrounding the cell.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______ powers the cell.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white blood cells _____ viruses and bacteria to keep us form getting sick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covers the outside of the cell membrane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storage compartment in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one cell becomes two cells through a process called_______.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controls everything in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genes are made of _____.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crossword</dc:title>
  <dcterms:created xsi:type="dcterms:W3CDTF">2021-10-11T16:13:01Z</dcterms:created>
  <dcterms:modified xsi:type="dcterms:W3CDTF">2021-10-11T16:13:01Z</dcterms:modified>
</cp:coreProperties>
</file>