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Pr>
      <w:tblGrid>
        <w:gridCol w:w="100"/>
        <w:gridCol w:w="100"/>
      </w:tblGrid>
      <w:tr>
        <w:tc>
          <w:p>
            <w:pPr>
              <w:pStyle w:val="NameDatePeriod"/>
            </w:pPr>
            <w:r>
              <w:t xml:space="preserve">Name: ___________________________________</w:t>
            </w:r>
          </w:p>
        </w:tc>
        <w:tc>
          <w:p>
            <w:pPr>
              <w:jc w:val="right"/>
              <w:pStyle w:val="NameDatePeriod"/>
            </w:pPr>
            <w:r>
              <w:t xml:space="preserve">Date: ______________</w:t>
            </w:r>
          </w:p>
        </w:tc>
      </w:tr>
    </w:tbl>
    <w:p>
      <w:pPr>
        <w:pStyle w:val="PuzzleTitle"/>
      </w:pPr>
      <w:r>
        <w:t xml:space="preserve">science crossword puzzle</w:t>
      </w:r>
    </w:p>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Layout w:type="fixed"/>
        <w:jc w:val="center"/>
      </w:tblPr>
      <w:tblGrid>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tblGrid>
      <w:tr>
        <w:trPr>
          <w:trHeight w:val="300" w:hRule="atLeast"/>
        </w:trPr>
        <w:tc>
          <w:p/>
        </w:tc>
        <w:tc>
          <w:p/>
        </w:tc>
        <w:tc>
          <w:p/>
        </w:tc>
        <w:tc>
          <w:tcPr>
            <w:tcBorders>
              <w:top w:val="single"/>
              <w:bottom w:val="single"/>
              <w:left w:val="single"/>
              <w:right w:val="single"/>
            </w:tcBorders>
            <w:vAlign w:val="top"/>
          </w:tcPr>
          <w:p>
            <w:pPr>
              <w:pStyle w:val="CrossgridTiny"/>
            </w:pPr>
            <w:r>
              <w:t xml:space="preserve">1</w:t>
            </w:r>
          </w:p>
        </w:tc>
        <w:tc>
          <w:p/>
        </w:tc>
        <w:tc>
          <w:p/>
        </w:tc>
        <w:tc>
          <w:p/>
        </w:tc>
        <w:tc>
          <w:p/>
        </w:tc>
        <w:tc>
          <w:p/>
        </w:tc>
        <w:tc>
          <w:p/>
        </w:tc>
        <w:tc>
          <w:p/>
        </w:tc>
        <w:tc>
          <w:p/>
        </w:tc>
        <w:tc>
          <w:p/>
        </w:tc>
        <w:tc>
          <w:p/>
        </w:tc>
        <w:tc>
          <w:p/>
        </w:tc>
        <w:tc>
          <w:p/>
        </w:tc>
        <w:tc>
          <w:p/>
        </w:tc>
        <w:tc>
          <w:p/>
        </w:tc>
        <w:tc>
          <w:p/>
        </w:tc>
        <w:tc>
          <w:p/>
        </w:tc>
        <w:tc>
          <w:p/>
        </w:tc>
        <w:tc>
          <w:p/>
        </w:tc>
        <w:tc>
          <w:p/>
        </w:tc>
        <w:tc>
          <w:p/>
        </w:tc>
        <w:tc>
          <w:p/>
        </w:tc>
        <w:tc>
          <w:p/>
        </w:tc>
        <w:tc>
          <w:p/>
        </w:tc>
        <w:tc>
          <w:p/>
        </w:tc>
        <w:tc>
          <w:p/>
        </w:tc>
        <w:tc>
          <w:p/>
        </w:tc>
      </w:tr>
      <w:tr>
        <w:trPr>
          <w:trHeight w:val="300" w:hRule="atLeast"/>
        </w:trPr>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p/>
        </w:tc>
        <w:tc>
          <w:p/>
        </w:tc>
        <w:tc>
          <w:p/>
        </w:tc>
        <w:tc>
          <w:p/>
        </w:tc>
        <w:tc>
          <w:p/>
        </w:tc>
        <w:tc>
          <w:p/>
        </w:tc>
        <w:tc>
          <w:p/>
        </w:tc>
        <w:tc>
          <w:p/>
        </w:tc>
        <w:tc>
          <w:p/>
        </w:tc>
        <w:tc>
          <w:p/>
        </w:tc>
        <w:tc>
          <w:p/>
        </w:tc>
        <w:tc>
          <w:p/>
        </w:tc>
        <w:tc>
          <w:p/>
        </w:tc>
        <w:tc>
          <w:p/>
        </w:tc>
        <w:tc>
          <w:p/>
        </w:tc>
        <w:tc>
          <w:p/>
        </w:tc>
      </w:tr>
      <w:tr>
        <w:trPr>
          <w:trHeight w:val="300" w:hRule="atLeast"/>
        </w:trPr>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2</w:t>
            </w:r>
          </w:p>
        </w:tc>
        <w:tc>
          <w:p/>
        </w:tc>
        <w:tc>
          <w:p/>
        </w:tc>
        <w:tc>
          <w:p/>
        </w:tc>
        <w:tc>
          <w:p/>
        </w:tc>
        <w:tc>
          <w:p/>
        </w:tc>
        <w:tc>
          <w:p/>
        </w:tc>
        <w:tc>
          <w:p/>
        </w:tc>
        <w:tc>
          <w:p/>
        </w:tc>
        <w:tc>
          <w:p/>
        </w:tc>
        <w:tc>
          <w:p/>
        </w:tc>
        <w:tc>
          <w:p/>
        </w:tc>
        <w:tc>
          <w:p/>
        </w:tc>
        <w:tc>
          <w:p/>
        </w:tc>
        <w:tc>
          <w:p/>
        </w:tc>
        <w:tc>
          <w:p/>
        </w:tc>
        <w:tc>
          <w:p/>
        </w:tc>
        <w:tc>
          <w:p/>
        </w:tc>
        <w:tc>
          <w:p/>
        </w:tc>
        <w:tc>
          <w:p/>
        </w:tc>
        <w:tc>
          <w:p/>
        </w:tc>
        <w:tc>
          <w:p/>
        </w:tc>
        <w:tc>
          <w:p/>
        </w:tc>
        <w:tc>
          <w:p/>
        </w:tc>
        <w:tc>
          <w:p/>
        </w:tc>
      </w:tr>
      <w:tr>
        <w:trPr>
          <w:trHeight w:val="300" w:hRule="atLeast"/>
        </w:trPr>
        <w:tc>
          <w:p/>
        </w:tc>
        <w:tc>
          <w:p/>
        </w:tc>
        <w:tc>
          <w:tcPr>
            <w:tcBorders>
              <w:top w:val="single"/>
              <w:bottom w:val="single"/>
              <w:left w:val="single"/>
              <w:right w:val="single"/>
            </w:tcBorders>
            <w:vAlign w:val="top"/>
          </w:tcPr>
          <w:p>
            <w:pPr>
              <w:pStyle w:val="CrossgridTiny"/>
            </w:pPr>
            <w:r>
              <w:t xml:space="preserve">3</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p/>
        </w:tc>
        <w:tc>
          <w:p/>
        </w:tc>
        <w:tc>
          <w:p/>
        </w:tc>
        <w:tc>
          <w:p/>
        </w:tc>
        <w:tc>
          <w:p/>
        </w:tc>
        <w:tc>
          <w:p/>
        </w:tc>
        <w:tc>
          <w:p/>
        </w:tc>
        <w:tc>
          <w:p/>
        </w:tc>
        <w:tc>
          <w:p/>
        </w:tc>
        <w:tc>
          <w:p/>
        </w:tc>
        <w:tc>
          <w:p/>
        </w:tc>
        <w:tc>
          <w:p/>
        </w:tc>
        <w:tc>
          <w:p/>
        </w:tc>
        <w:tc>
          <w:p/>
        </w:tc>
        <w:tc>
          <w:p/>
        </w:tc>
      </w:tr>
      <w:tr>
        <w:trPr>
          <w:trHeight w:val="300" w:hRule="atLeast"/>
        </w:trPr>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p/>
        </w:tc>
        <w:tc>
          <w:p/>
        </w:tc>
        <w:tc>
          <w:p/>
        </w:tc>
        <w:tc>
          <w:p/>
        </w:tc>
        <w:tc>
          <w:p/>
        </w:tc>
        <w:tc>
          <w:p/>
        </w:tc>
        <w:tc>
          <w:p/>
        </w:tc>
        <w:tc>
          <w:p/>
        </w:tc>
        <w:tc>
          <w:p/>
        </w:tc>
        <w:tc>
          <w:p/>
        </w:tc>
        <w:tc>
          <w:p/>
        </w:tc>
        <w:tc>
          <w:p/>
        </w:tc>
        <w:tc>
          <w:p/>
        </w:tc>
        <w:tc>
          <w:p/>
        </w:tc>
        <w:tc>
          <w:p/>
        </w:tc>
        <w:tc>
          <w:p/>
        </w:tc>
        <w:tc>
          <w:p/>
        </w:tc>
        <w:tc>
          <w:p/>
        </w:tc>
        <w:tc>
          <w:p/>
        </w:tc>
      </w:tr>
      <w:tr>
        <w:trPr>
          <w:trHeight w:val="300" w:hRule="atLeast"/>
        </w:trPr>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p/>
        </w:tc>
        <w:tc>
          <w:tcPr>
            <w:tcBorders>
              <w:top w:val="single"/>
              <w:bottom w:val="single"/>
              <w:left w:val="single"/>
              <w:right w:val="single"/>
            </w:tcBorders>
            <w:vAlign w:val="top"/>
          </w:tcPr>
          <w:p>
            <w:pPr>
              <w:pStyle w:val="CrossgridTiny"/>
            </w:pPr>
            <w:r>
              <w:t xml:space="preserve">4</w:t>
            </w:r>
          </w:p>
        </w:tc>
        <w:tc>
          <w:p/>
        </w:tc>
        <w:tc>
          <w:p/>
        </w:tc>
        <w:tc>
          <w:p/>
        </w:tc>
        <w:tc>
          <w:p/>
        </w:tc>
        <w:tc>
          <w:p/>
        </w:tc>
        <w:tc>
          <w:p/>
        </w:tc>
        <w:tc>
          <w:p/>
        </w:tc>
        <w:tc>
          <w:p/>
        </w:tc>
        <w:tc>
          <w:p/>
        </w:tc>
        <w:tc>
          <w:p/>
        </w:tc>
        <w:tc>
          <w:p/>
        </w:tc>
        <w:tc>
          <w:p/>
        </w:tc>
        <w:tc>
          <w:p/>
        </w:tc>
        <w:tc>
          <w:p/>
        </w:tc>
        <w:tc>
          <w:p/>
        </w:tc>
        <w:tc>
          <w:p/>
        </w:tc>
        <w:tc>
          <w:p/>
        </w:tc>
      </w:tr>
      <w:tr>
        <w:trPr>
          <w:trHeight w:val="300" w:hRule="atLeast"/>
        </w:trPr>
        <w:tc>
          <w:p/>
        </w:tc>
        <w:tc>
          <w:p/>
        </w:tc>
        <w:tc>
          <w:tcPr>
            <w:tcBorders>
              <w:top w:val="single"/>
              <w:bottom w:val="single"/>
              <w:left w:val="single"/>
              <w:right w:val="single"/>
            </w:tcBorders>
            <w:vAlign w:val="top"/>
          </w:tcPr>
          <w:p>
            <w:pPr>
              <w:pStyle w:val="CrossgridTiny"/>
            </w:pPr>
            <w:r>
              <w:t xml:space="preserve">5</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Tiny"/>
            </w:pPr>
            <w:r>
              <w:t xml:space="preserve">6</w:t>
            </w:r>
          </w:p>
        </w:tc>
        <w:tc>
          <w:p/>
        </w:tc>
        <w:tc>
          <w:p/>
        </w:tc>
        <w:tc>
          <w:p/>
        </w:tc>
        <w:tc>
          <w:p/>
        </w:tc>
        <w:tc>
          <w:p/>
        </w:tc>
        <w:tc>
          <w:p/>
        </w:tc>
        <w:tc>
          <w:p/>
        </w:tc>
        <w:tc>
          <w:p/>
        </w:tc>
        <w:tc>
          <w:p/>
        </w:tc>
        <w:tc>
          <w:p/>
        </w:tc>
        <w:tc>
          <w:p/>
        </w:tc>
        <w:tc>
          <w:p/>
        </w:tc>
        <w:tc>
          <w:p/>
        </w:tc>
      </w:tr>
      <w:tr>
        <w:trPr>
          <w:trHeight w:val="300" w:hRule="atLeast"/>
        </w:trPr>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7</w:t>
            </w:r>
          </w:p>
        </w:tc>
        <w:tc>
          <w:p/>
        </w:tc>
        <w:tc>
          <w:p/>
        </w:tc>
        <w:tc>
          <w:p/>
        </w:tc>
      </w:tr>
      <w:tr>
        <w:trPr>
          <w:trHeight w:val="300" w:hRule="atLeast"/>
        </w:trPr>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p/>
        </w:tc>
        <w:tc>
          <w:p/>
        </w:tc>
        <w:tc>
          <w:p/>
        </w:tc>
        <w:tc>
          <w:p/>
        </w:tc>
        <w:tc>
          <w:p/>
        </w:tc>
        <w:tc>
          <w:p/>
        </w:tc>
        <w:tc>
          <w:tcPr>
            <w:tcBorders>
              <w:top w:val="single"/>
              <w:bottom w:val="single"/>
              <w:left w:val="single"/>
              <w:right w:val="single"/>
            </w:tcBorders>
            <w:vAlign w:val="top"/>
          </w:tcPr>
          <w:p/>
        </w:tc>
        <w:tc>
          <w:p/>
        </w:tc>
        <w:tc>
          <w:p/>
        </w:tc>
        <w:tc>
          <w:p/>
        </w:tc>
      </w:tr>
      <w:tr>
        <w:trPr>
          <w:trHeight w:val="300" w:hRule="atLeast"/>
        </w:trPr>
        <w:tc>
          <w:p/>
        </w:tc>
        <w:tc>
          <w:p/>
        </w:tc>
        <w:tc>
          <w:p/>
        </w:tc>
        <w:tc>
          <w:tcPr>
            <w:tcBorders>
              <w:top w:val="single"/>
              <w:bottom w:val="single"/>
              <w:left w:val="single"/>
              <w:right w:val="single"/>
            </w:tcBorders>
            <w:vAlign w:val="top"/>
          </w:tcPr>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8</w:t>
            </w:r>
          </w:p>
        </w:tc>
        <w:tc>
          <w:p/>
        </w:tc>
        <w:tc>
          <w:tcPr>
            <w:tcBorders>
              <w:top w:val="single"/>
              <w:bottom w:val="single"/>
              <w:left w:val="single"/>
              <w:right w:val="single"/>
            </w:tcBorders>
            <w:vAlign w:val="top"/>
          </w:tcPr>
          <w:p/>
        </w:tc>
        <w:tc>
          <w:p/>
        </w:tc>
        <w:tc>
          <w:p/>
        </w:tc>
        <w:tc>
          <w:p/>
        </w:tc>
        <w:tc>
          <w:p/>
        </w:tc>
        <w:tc>
          <w:p/>
        </w:tc>
        <w:tc>
          <w:p/>
        </w:tc>
        <w:tc>
          <w:p/>
        </w:tc>
        <w:tc>
          <w:p/>
        </w:tc>
        <w:tc>
          <w:p/>
        </w:tc>
        <w:tc>
          <w:tcPr>
            <w:tcBorders>
              <w:top w:val="single"/>
              <w:bottom w:val="single"/>
              <w:left w:val="single"/>
              <w:right w:val="single"/>
            </w:tcBorders>
            <w:vAlign w:val="top"/>
          </w:tcPr>
          <w:p/>
        </w:tc>
        <w:tc>
          <w:p/>
        </w:tc>
        <w:tc>
          <w:p/>
        </w:tc>
        <w:tc>
          <w:p/>
        </w:tc>
      </w:tr>
      <w:tr>
        <w:trPr>
          <w:trHeight w:val="300" w:hRule="atLeast"/>
        </w:trPr>
        <w:tc>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pPr>
              <w:pStyle w:val="CrossgridTiny"/>
            </w:pPr>
            <w:r>
              <w:t xml:space="preserve">9</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10</w:t>
            </w:r>
          </w:p>
        </w:tc>
        <w:tc>
          <w:p/>
        </w:tc>
      </w:tr>
      <w:tr>
        <w:trPr>
          <w:trHeight w:val="300" w:hRule="atLeast"/>
        </w:trPr>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pPr>
              <w:pStyle w:val="CrossgridTiny"/>
            </w:pPr>
            <w:r>
              <w:t xml:space="preserve">11</w:t>
            </w:r>
          </w:p>
        </w:tc>
        <w:tc>
          <w:p/>
        </w:tc>
        <w:tc>
          <w:p/>
        </w:tc>
        <w:tc>
          <w:p/>
        </w:tc>
        <w:tc>
          <w:p/>
        </w:tc>
        <w:tc>
          <w:tcPr>
            <w:tcBorders>
              <w:top w:val="single"/>
              <w:bottom w:val="single"/>
              <w:left w:val="single"/>
              <w:right w:val="single"/>
            </w:tcBorders>
            <w:vAlign w:val="top"/>
          </w:tcPr>
          <w:p/>
        </w:tc>
        <w:tc>
          <w:tcPr>
            <w:tcBorders>
              <w:top w:val="single"/>
              <w:bottom w:val="single"/>
              <w:left w:val="single"/>
              <w:right w:val="single"/>
            </w:tcBorders>
            <w:shd w:fill="aaaaaa" w:val="solid" w:color="auto"/>
          </w:tcPr>
          <w:p/>
        </w:tc>
        <w:tc>
          <w:tcPr>
            <w:tcBorders>
              <w:top w:val="single"/>
              <w:bottom w:val="single"/>
              <w:left w:val="single"/>
              <w:right w:val="single"/>
            </w:tcBorders>
            <w:vAlign w:val="top"/>
          </w:tcPr>
          <w:p/>
        </w:tc>
        <w:tc>
          <w:tcPr>
            <w:tcBorders>
              <w:top w:val="single"/>
              <w:bottom w:val="single"/>
              <w:left w:val="single"/>
              <w:right w:val="single"/>
            </w:tcBorders>
            <w:shd w:fill="aaaaaa" w:val="solid" w:color="auto"/>
          </w:tcPr>
          <w:p/>
        </w:tc>
        <w:tc>
          <w:tcPr>
            <w:tcBorders>
              <w:top w:val="single"/>
              <w:bottom w:val="single"/>
              <w:left w:val="single"/>
              <w:right w:val="single"/>
            </w:tcBorders>
            <w:vAlign w:val="top"/>
          </w:tcPr>
          <w:p/>
        </w:tc>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12</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pPr>
              <w:pStyle w:val="CrossgridTiny"/>
            </w:pPr>
            <w:r>
              <w:t xml:space="preserve">13</w:t>
            </w: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p/>
        </w:tc>
        <w:tc>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pPr>
              <w:pStyle w:val="CrossgridTiny"/>
            </w:pPr>
            <w:r>
              <w:t xml:space="preserve">14</w:t>
            </w:r>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pPr>
              <w:pStyle w:val="CrossgridTiny"/>
            </w:pPr>
            <w:r>
              <w:t xml:space="preserve">15</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16</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r>
      <w:tr>
        <w:trPr>
          <w:trHeight w:val="300" w:hRule="atLeast"/>
        </w:trPr>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p/>
        </w:tc>
        <w:tc>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Tiny"/>
            </w:pPr>
            <w:r>
              <w:t xml:space="preserve">17</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p/>
        </w:tc>
        <w:tc>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p/>
        </w:tc>
        <w:tc>
          <w:p/>
        </w:tc>
        <w:tc>
          <w:p/>
        </w:tc>
        <w:tc>
          <w:p/>
        </w:tc>
        <w:tc>
          <w:tcPr>
            <w:tcBorders>
              <w:top w:val="single"/>
              <w:bottom w:val="single"/>
              <w:left w:val="single"/>
              <w:right w:val="single"/>
            </w:tcBorders>
            <w:vAlign w:val="top"/>
          </w:tcPr>
          <w:p>
            <w:pPr>
              <w:pStyle w:val="CrossgridTiny"/>
            </w:pPr>
            <w:r>
              <w:t xml:space="preserve">18</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Tiny"/>
            </w:pPr>
            <w:r>
              <w:t xml:space="preserve">19</w:t>
            </w: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p/>
        </w:tc>
        <w:tc>
          <w:p/>
        </w:tc>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20</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r>
      <w:tr>
        <w:trPr>
          <w:trHeight w:val="300" w:hRule="atLeast"/>
        </w:trPr>
        <w:tc>
          <w:p/>
        </w:tc>
        <w:tc>
          <w:p/>
        </w:tc>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21</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tc>
        <w:tc>
          <w:p/>
        </w:tc>
        <w:tc>
          <w:p/>
        </w:tc>
        <w:tc>
          <w:p/>
        </w:tc>
      </w:tr>
      <w:tr>
        <w:trPr>
          <w:trHeight w:val="300" w:hRule="atLeast"/>
        </w:trPr>
        <w:tc>
          <w:p/>
        </w:tc>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tcPr>
            <w:tcBorders>
              <w:top w:val="single"/>
              <w:bottom w:val="single"/>
              <w:left w:val="single"/>
              <w:right w:val="single"/>
            </w:tcBorders>
            <w:vAlign w:val="top"/>
          </w:tcPr>
          <w:p/>
        </w:tc>
        <w:tc>
          <w:p/>
        </w:tc>
        <w:tc>
          <w:p/>
        </w:tc>
        <w:tc>
          <w:p/>
        </w:tc>
      </w:tr>
      <w:tr>
        <w:trPr>
          <w:trHeight w:val="300" w:hRule="atLeast"/>
        </w:trPr>
        <w:tc>
          <w:p/>
        </w:tc>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tcPr>
            <w:tcBorders>
              <w:top w:val="single"/>
              <w:bottom w:val="single"/>
              <w:left w:val="single"/>
              <w:right w:val="single"/>
            </w:tcBorders>
            <w:vAlign w:val="top"/>
          </w:tcPr>
          <w:p/>
        </w:tc>
        <w:tc>
          <w:p/>
        </w:tc>
        <w:tc>
          <w:p/>
        </w:tc>
        <w:tc>
          <w:p/>
        </w:tc>
      </w:tr>
    </w:tbl>
    <w:p>
      <w:pPr>
        <w:pStyle w:val="CluesTiny"/>
      </w:pPr>
      <w:r/>
    </w:p>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Layout w:type="fixed"/>
        <w:jc w:val="center"/>
      </w:tblPr>
      <w:tblGrid>
        <w:gridCol w:w="100"/>
        <w:gridCol w:w="100"/>
      </w:tblGrid>
      <w:tr>
        <w:tc>
          <w:p>
            <w:pPr>
              <w:pStyle w:val="CluesTiny"/>
            </w:pPr>
            <w:r>
              <w:rPr>
                <w:b w:val="true"/>
                <w:bCs w:val="true"/>
              </w:rPr>
              <w:t xml:space="preserve">Across</w:t>
            </w:r>
          </w:p>
          <w:p>
            <w:pPr>
              <w:keepLines/>
              <w:pStyle w:val="CluesTiny"/>
            </w:pPr>
            <w:r>
              <w:rPr>
                <w:b w:val="true"/>
                <w:bCs w:val="true"/>
              </w:rPr>
              <w:t xml:space="preserve">3. </w:t>
            </w:r>
            <w:r>
              <w:t xml:space="preserve">outer layer of plant cell</w:t>
            </w:r>
          </w:p>
          <w:p>
            <w:pPr>
              <w:keepLines/>
              <w:pStyle w:val="CluesTiny"/>
            </w:pPr>
            <w:r>
              <w:rPr>
                <w:b w:val="true"/>
                <w:bCs w:val="true"/>
              </w:rPr>
              <w:t xml:space="preserve">5. </w:t>
            </w:r>
            <w:r>
              <w:t xml:space="preserve">an organelle found in large numbers in most cells, in which the biochemical processes of respiration and energy production occur. It has a double membrane, the inner layer being folded inward to form layers</w:t>
            </w:r>
          </w:p>
          <w:p>
            <w:pPr>
              <w:keepLines/>
              <w:pStyle w:val="CluesTiny"/>
            </w:pPr>
            <w:r>
              <w:rPr>
                <w:b w:val="true"/>
                <w:bCs w:val="true"/>
              </w:rPr>
              <w:t xml:space="preserve">9. </w:t>
            </w:r>
            <w:r>
              <w:t xml:space="preserve">a microscopic network of protein filaments and tubules in the cytoplasm of many living cells, giving them shape and coherence.</w:t>
            </w:r>
          </w:p>
          <w:p>
            <w:pPr>
              <w:keepLines/>
              <w:pStyle w:val="CluesTiny"/>
            </w:pPr>
            <w:r>
              <w:rPr>
                <w:b w:val="true"/>
                <w:bCs w:val="true"/>
              </w:rPr>
              <w:t xml:space="preserve">12. </w:t>
            </w:r>
            <w:r>
              <w:t xml:space="preserve">the material or protoplasm within a living cell, excluding the nucleus.</w:t>
            </w:r>
          </w:p>
          <w:p>
            <w:pPr>
              <w:keepLines/>
              <w:pStyle w:val="CluesTiny"/>
            </w:pPr>
            <w:r>
              <w:rPr>
                <w:b w:val="true"/>
                <w:bCs w:val="true"/>
              </w:rPr>
              <w:t xml:space="preserve">15. </w:t>
            </w:r>
            <w:r>
              <w:t xml:space="preserve">a process by which molecules of a solvent tend to pass through a semipermeable membrane from a less concentrated solution into a more concentrated one, thus equalizing the concentrations on each side of the membrane</w:t>
            </w:r>
          </w:p>
          <w:p>
            <w:pPr>
              <w:keepLines/>
              <w:pStyle w:val="CluesTiny"/>
            </w:pPr>
            <w:r>
              <w:rPr>
                <w:b w:val="true"/>
                <w:bCs w:val="true"/>
              </w:rPr>
              <w:t xml:space="preserve">16. </w:t>
            </w:r>
            <w:r>
              <w:t xml:space="preserve">a minute particle consisting of RNA and associated proteins, found in large numbers in the cytoplasm of living cells. They bind messenger RNA and transfer RNA to synthesize polypeptides and proteins.</w:t>
            </w:r>
          </w:p>
          <w:p>
            <w:pPr>
              <w:keepLines/>
              <w:pStyle w:val="CluesTiny"/>
            </w:pPr>
            <w:r>
              <w:rPr>
                <w:b w:val="true"/>
                <w:bCs w:val="true"/>
              </w:rPr>
              <w:t xml:space="preserve">17. </w:t>
            </w:r>
            <w:r>
              <w:t xml:space="preserve">The chemical process that generates most of the energy in the cell, supplying molecules needed to make the metabolic reactions (see metabolism) of an organism run. Note: The main carrier of energy in metabolism is the molecule ATP.</w:t>
            </w:r>
          </w:p>
          <w:p>
            <w:pPr>
              <w:keepLines/>
              <w:pStyle w:val="CluesTiny"/>
            </w:pPr>
            <w:r>
              <w:rPr>
                <w:b w:val="true"/>
                <w:bCs w:val="true"/>
              </w:rPr>
              <w:t xml:space="preserve">18. </w:t>
            </w:r>
            <w:r>
              <w:t xml:space="preserve">a complex of vesicles and folded membranes within the cytoplasm of most eukaryotic cells, involved in secretion and intracellular transport.</w:t>
            </w:r>
          </w:p>
          <w:p>
            <w:pPr>
              <w:keepLines/>
              <w:pStyle w:val="CluesTiny"/>
            </w:pPr>
            <w:r>
              <w:rPr>
                <w:b w:val="true"/>
                <w:bCs w:val="true"/>
              </w:rPr>
              <w:t xml:space="preserve">20. </w:t>
            </w:r>
            <w:r>
              <w:t xml:space="preserve">an organism consisting of a cell or cells in which the genetic material is DNA in the form of chromosomes contained within a distinct nucleus. Eukaryotes include all living organisms other than the eubacteria and archaebacteria.</w:t>
            </w:r>
          </w:p>
          <w:p>
            <w:pPr>
              <w:keepLines/>
              <w:pStyle w:val="CluesTiny"/>
            </w:pPr>
            <w:r>
              <w:rPr>
                <w:b w:val="true"/>
                <w:bCs w:val="true"/>
              </w:rPr>
              <w:t xml:space="preserve">21. </w:t>
            </w:r>
            <w:r>
              <w:t xml:space="preserve">a microscopic single-celled organism that has neither a distinct nucleus with a membrane nor other specialized organelles. Prokaryotes include the bacteria and cyanobacteria.</w:t>
            </w:r>
          </w:p>
        </w:tc>
        <w:tc>
          <w:p>
            <w:pPr>
              <w:pStyle w:val="CluesTiny"/>
            </w:pPr>
            <w:r>
              <w:rPr>
                <w:b w:val="true"/>
                <w:bCs w:val="true"/>
              </w:rPr>
              <w:t xml:space="preserve">Down</w:t>
            </w:r>
          </w:p>
          <w:p>
            <w:pPr>
              <w:keepLines/>
              <w:pStyle w:val="CluesTiny"/>
            </w:pPr>
            <w:r>
              <w:rPr>
                <w:b w:val="true"/>
                <w:bCs w:val="true"/>
              </w:rPr>
              <w:t xml:space="preserve">1. </w:t>
            </w:r>
            <w:r>
              <w:t xml:space="preserve">All cells are enclosed with a cell membrane. </w:t>
            </w:r>
          </w:p>
          <w:p>
            <w:pPr>
              <w:keepLines/>
              <w:pStyle w:val="CluesTiny"/>
            </w:pPr>
            <w:r>
              <w:rPr>
                <w:b w:val="true"/>
                <w:bCs w:val="true"/>
              </w:rPr>
              <w:t xml:space="preserve">2. </w:t>
            </w:r>
            <w:r>
              <w:t xml:space="preserve">a simple sugar that is an important energy source in living organisms and is a component of many carbohydrates.</w:t>
            </w:r>
          </w:p>
          <w:p>
            <w:pPr>
              <w:keepLines/>
              <w:pStyle w:val="CluesTiny"/>
            </w:pPr>
            <w:r>
              <w:rPr>
                <w:b w:val="true"/>
                <w:bCs w:val="true"/>
              </w:rPr>
              <w:t xml:space="preserve">4. </w:t>
            </w:r>
            <w:r>
              <w:t xml:space="preserve">the spreading of something more widely.</w:t>
            </w:r>
          </w:p>
          <w:p>
            <w:pPr>
              <w:keepLines/>
              <w:pStyle w:val="CluesTiny"/>
            </w:pPr>
            <w:r>
              <w:rPr>
                <w:b w:val="true"/>
                <w:bCs w:val="true"/>
              </w:rPr>
              <w:t xml:space="preserve">6. </w:t>
            </w:r>
            <w:r>
              <w:t xml:space="preserve">the central and most important part of an object, movement, or group, forming the basis for its activity and growth.</w:t>
            </w:r>
          </w:p>
          <w:p>
            <w:pPr>
              <w:keepLines/>
              <w:pStyle w:val="CluesTiny"/>
            </w:pPr>
            <w:r>
              <w:rPr>
                <w:b w:val="true"/>
                <w:bCs w:val="true"/>
              </w:rPr>
              <w:t xml:space="preserve">7. </w:t>
            </w:r>
            <w:r>
              <w:t xml:space="preserve">a network of membranous tubules within the cytoplasm of a eukaryotic cell, continuous with the nuclear membrane. It usually has ribosomes attached and is involved in protein and lipid synthesis.</w:t>
            </w:r>
          </w:p>
          <w:p>
            <w:pPr>
              <w:keepLines/>
              <w:pStyle w:val="CluesTiny"/>
            </w:pPr>
            <w:r>
              <w:rPr>
                <w:b w:val="true"/>
                <w:bCs w:val="true"/>
              </w:rPr>
              <w:t xml:space="preserve">8. </w:t>
            </w:r>
            <w:r>
              <w:t xml:space="preserve">the semipermeable membrane surrounding the cytoplasm of a cell.</w:t>
            </w:r>
          </w:p>
          <w:p>
            <w:pPr>
              <w:keepLines/>
              <w:pStyle w:val="CluesTiny"/>
            </w:pPr>
            <w:r>
              <w:rPr>
                <w:b w:val="true"/>
                <w:bCs w:val="true"/>
              </w:rPr>
              <w:t xml:space="preserve">10. </w:t>
            </w:r>
            <w:r>
              <w:t xml:space="preserve">the process by which green plants and some other organisms use sunlight to synthesize foods from carbon dioxide and water. Photosynthesis in plants generally involves the green pigment chlorophyll and generates oxygen as a byproduct</w:t>
            </w:r>
          </w:p>
          <w:p>
            <w:pPr>
              <w:keepLines/>
              <w:pStyle w:val="CluesTiny"/>
            </w:pPr>
            <w:r>
              <w:rPr>
                <w:b w:val="true"/>
                <w:bCs w:val="true"/>
              </w:rPr>
              <w:t xml:space="preserve">11. </w:t>
            </w:r>
            <w:r>
              <w:t xml:space="preserve">a space or vesicle within the cytoplasm of a cell, enclosed by a membrane and typically containing fluid.</w:t>
            </w:r>
          </w:p>
          <w:p>
            <w:pPr>
              <w:keepLines/>
              <w:pStyle w:val="CluesTiny"/>
            </w:pPr>
            <w:r>
              <w:rPr>
                <w:b w:val="true"/>
                <w:bCs w:val="true"/>
              </w:rPr>
              <w:t xml:space="preserve">13. </w:t>
            </w:r>
            <w:r>
              <w:t xml:space="preserve">a plastid that contains chlorophyll and in which photosynthesis takes place.</w:t>
            </w:r>
          </w:p>
          <w:p>
            <w:pPr>
              <w:keepLines/>
              <w:pStyle w:val="CluesTiny"/>
            </w:pPr>
            <w:r>
              <w:rPr>
                <w:b w:val="true"/>
                <w:bCs w:val="true"/>
              </w:rPr>
              <w:t xml:space="preserve">14. </w:t>
            </w:r>
            <w:r>
              <w:t xml:space="preserve">any of a number of organized or specialized structures within a living cell.</w:t>
            </w:r>
          </w:p>
          <w:p>
            <w:pPr>
              <w:keepLines/>
              <w:pStyle w:val="CluesTiny"/>
            </w:pPr>
            <w:r>
              <w:rPr>
                <w:b w:val="true"/>
                <w:bCs w:val="true"/>
              </w:rPr>
              <w:t xml:space="preserve">19. </w:t>
            </w:r>
            <w:r>
              <w:t xml:space="preserve">an organelle in the cytoplasm of eukaryotic cells containing degradative enzymes enclosed in a membrane.</w:t>
            </w:r>
          </w:p>
        </w:tc>
      </w:tr>
    </w:tbl>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WordBankLarge">
    <w:name w:val="WordBankLarge"/>
    <w:basedOn w:val="Normal"/>
    <w:qFormat/>
    <w:rsid w:val="00E467B9"/>
    <w:pPr>
      <w:spacing w:before="360" w:line="360" w:lineRule="auto"/>
      <w:jc w:val="center"/>
    </w:pPr>
    <w:rPr>
      <w:rFonts w:ascii="Arial" w:eastAsia="Arial" w:hAnsi="Arial" w:cs="Arial"/>
      <w:sz w:val="24"/>
      <w:szCs w:val="24"/>
    </w:rPr>
  </w:style>
  <w:style w:type="paragraph" w:customStyle="1" w:styleId="NameDatePeriod">
    <w:name w:val="NameDatePeriod"/>
    <w:basedOn w:val="Normal"/>
    <w:qFormat/>
    <w:rsid w:val="00E467B9"/>
    <w:pPr>
      <w:spacing w:after="360"/>
    </w:pPr>
    <w:rPr>
      <w:rFonts w:ascii="Arial" w:hAnsi="Arial"/>
      <w:sz w:val="24"/>
    </w:rPr>
  </w:style>
  <w:style w:type="paragraph" w:customStyle="1" w:styleId="PuzzleTitle">
    <w:name w:val="PuzzleTitle"/>
    <w:basedOn w:val="Normal"/>
    <w:qFormat/>
    <w:rsid w:val="00E467B9"/>
    <w:pPr>
      <w:spacing w:after="360"/>
      <w:jc w:val="center"/>
    </w:pPr>
    <w:rPr>
      <w:rFonts w:ascii="Arial" w:hAnsi="Arial"/>
      <w:sz w:val="44"/>
    </w:rPr>
  </w:style>
  <w:style w:type="paragraph" w:customStyle="1" w:styleId="PuzzleMatrixLarge">
    <w:name w:val="PuzzleMatrixLarge"/>
    <w:basedOn w:val="Normal"/>
    <w:qFormat/>
    <w:rsid w:val="004F6513"/>
    <w:pPr>
      <w:jc w:val="center"/>
    </w:pPr>
    <w:rPr>
      <w:rFonts w:ascii="Arial" w:hAnsi="Arial"/>
      <w:sz w:val="22"/>
    </w:rPr>
  </w:style>
  <w:style w:type="paragraph" w:customStyle="1" w:styleId="PuzzleMatrixMedium">
    <w:name w:val="PuzzleMatrixMedium"/>
    <w:basedOn w:val="PuzzleMatrixLarge"/>
    <w:qFormat/>
    <w:rsid w:val="0085042B"/>
    <w:rPr>
      <w:sz w:val="32"/>
    </w:rPr>
  </w:style>
  <w:style w:type="paragraph" w:customStyle="1" w:styleId="WordBankMedium">
    <w:name w:val="WordBankMedium"/>
    <w:basedOn w:val="WordBankLarge"/>
    <w:qFormat/>
    <w:rsid w:val="00461ACA"/>
    <w:rPr>
      <w:sz w:val="32"/>
    </w:rPr>
  </w:style>
  <w:style w:type="paragraph" w:customStyle="1" w:styleId="PuzzleMatrixSmall">
    <w:name w:val="PuzzleMatrixSmall"/>
    <w:basedOn w:val="PuzzleMatrixMedium"/>
    <w:qFormat/>
    <w:rsid w:val="00301033"/>
    <w:rPr>
      <w:sz w:val="48"/>
    </w:rPr>
  </w:style>
  <w:style w:type="paragraph" w:customStyle="1" w:styleId="WordBankSmall">
    <w:name w:val="WordBankSmall"/>
    <w:basedOn w:val="WordBankMedium"/>
    <w:qFormat/>
    <w:rsid w:val="00322374"/>
    <w:rPr>
      <w:sz w:val="48"/>
    </w:rPr>
  </w:style>
  <w:style w:type="paragraph" w:customStyle="1" w:styleId="CrossgridTiny">
    <w:name w:val="CrossgridTiny"/>
    <w:basedOn w:val="Normal"/>
    <w:qFormat/>
    <w:rsid w:val="004840F1"/>
    <w:rPr>
      <w:rFonts w:ascii="Arial" w:hAnsi="Arial"/>
      <w:sz w:val="16"/>
    </w:rPr>
  </w:style>
  <w:style w:type="paragraph" w:customStyle="1" w:styleId="CluesTiny">
    <w:name w:val="CluesTiny"/>
    <w:basedOn w:val="Normal"/>
    <w:qFormat/>
    <w:rsid w:val="00161011"/>
    <w:rPr>
      <w:rFonts w:ascii="Arial" w:hAnsi="Arial"/>
      <w:bCs/>
    </w:rPr>
  </w:style>
  <w:style w:type="paragraph" w:customStyle="1" w:styleId="CrossgridSmall">
    <w:name w:val="CrossgridSmall"/>
    <w:basedOn w:val="CrossgridTiny"/>
    <w:qFormat/>
    <w:rsid w:val="00A00D1B"/>
    <w:rPr>
      <w:sz w:val="18"/>
    </w:rPr>
  </w:style>
  <w:style w:type="paragraph" w:customStyle="1" w:styleId="CrossgridMedium">
    <w:name w:val="CrossgridMedium"/>
    <w:basedOn w:val="CrossgridSmall"/>
    <w:qFormat/>
    <w:rsid w:val="00487B1E"/>
    <w:rPr>
      <w:sz w:val="22"/>
    </w:rPr>
  </w:style>
  <w:style w:type="paragraph" w:customStyle="1" w:styleId="CluesMedium">
    <w:name w:val="CluesMedium"/>
    <w:basedOn w:val="CluesTiny"/>
    <w:qFormat/>
    <w:rsid w:val="00161011"/>
    <w:pPr>
      <w:keepLines/>
    </w:pPr>
    <w:rPr>
      <w:sz w:val="28"/>
    </w:rPr>
  </w:style>
  <w:style w:type="paragraph" w:customStyle="1" w:styleId="CrossgridLarge">
    <w:name w:val="CrossgridLarge"/>
    <w:basedOn w:val="CrossgridMedium"/>
    <w:qFormat/>
    <w:rsid w:val="003A1AB2"/>
    <w:rPr>
      <w:sz w:val="32"/>
    </w:rPr>
  </w:style>
  <w:style w:type="paragraph" w:customStyle="1" w:styleId="CluesLarge">
    <w:name w:val="CluesLarge"/>
    <w:basedOn w:val="CluesMedium"/>
    <w:qFormat/>
    <w:rsid w:val="00FD2E1F"/>
    <w:rPr>
      <w:sz w:val="40"/>
    </w:rPr>
  </w:style>
  <w:style w:type="paragraph" w:styleId="Header">
    <w:name w:val="header"/>
    <w:basedOn w:val="Normal"/>
    <w:link w:val="HeaderChar"/>
    <w:uiPriority w:val="99"/>
    <w:unhideWhenUsed/>
    <w:rsid w:val="00F503DF"/>
    <w:pPr>
      <w:tabs>
        <w:tab w:val="center" w:pos="4680"/>
        <w:tab w:val="right" w:pos="9360"/>
      </w:tabs>
    </w:pPr>
  </w:style>
  <w:style w:type="character" w:customStyle="1" w:styleId="HeaderChar">
    <w:name w:val="Header Char"/>
    <w:basedOn w:val="DefaultParagraphFont"/>
    <w:link w:val="Header"/>
    <w:uiPriority w:val="99"/>
    <w:rsid w:val="00F503DF"/>
  </w:style>
  <w:style w:type="paragraph" w:styleId="Footer">
    <w:name w:val="footer"/>
    <w:basedOn w:val="Normal"/>
    <w:link w:val="FooterChar"/>
    <w:uiPriority w:val="99"/>
    <w:unhideWhenUsed/>
    <w:rsid w:val="00F503DF"/>
    <w:pPr>
      <w:tabs>
        <w:tab w:val="center" w:pos="4680"/>
        <w:tab w:val="right" w:pos="9360"/>
      </w:tabs>
    </w:pPr>
  </w:style>
  <w:style w:type="character" w:customStyle="1" w:styleId="FooterChar">
    <w:name w:val="Footer Char"/>
    <w:basedOn w:val="DefaultParagraphFont"/>
    <w:link w:val="Footer"/>
    <w:uiPriority w:val="99"/>
    <w:rsid w:val="00F503DF"/>
  </w:style>
  <w:style w:type="paragraph" w:customStyle="1" w:styleId="CrossgridAnswerLarge">
    <w:name w:val="CrossgridAnswerLarge"/>
    <w:basedOn w:val="Normal"/>
    <w:qFormat/>
    <w:rsid w:val="00F503DF"/>
    <w:pPr>
      <w:jc w:val="center"/>
    </w:pPr>
    <w:rPr>
      <w:sz w:val="32"/>
    </w:rPr>
  </w:style>
  <w:style w:type="paragraph" w:customStyle="1" w:styleId="CrossgridAnswerTiny">
    <w:name w:val="CrossgridAnswerTiny"/>
    <w:basedOn w:val="Normal"/>
    <w:qFormat/>
    <w:rsid w:val="003B1CF4"/>
    <w:pPr>
      <w:jc w:val="center"/>
    </w:pPr>
    <w:rPr>
      <w:sz w:val="16"/>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Relationships xmlns="http://schemas.openxmlformats.org/package/2006/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crossword puzzle</dc:title>
  <dcterms:created xsi:type="dcterms:W3CDTF">2021-10-11T16:13:39Z</dcterms:created>
  <dcterms:modified xsi:type="dcterms:W3CDTF">2021-10-11T16:13:39Z</dcterms:modified>
</cp:coreProperties>
</file>