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lab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periodic table    </w:t>
      </w:r>
      <w:r>
        <w:t xml:space="preserve">   compiund    </w:t>
      </w:r>
      <w:r>
        <w:t xml:space="preserve">   elements    </w:t>
      </w:r>
      <w:r>
        <w:t xml:space="preserve">   carbon    </w:t>
      </w:r>
      <w:r>
        <w:t xml:space="preserve">   hydrogen    </w:t>
      </w:r>
      <w:r>
        <w:t xml:space="preserve">   oxygen    </w:t>
      </w:r>
      <w:r>
        <w:t xml:space="preserve">   water    </w:t>
      </w:r>
      <w:r>
        <w:t xml:space="preserve">   chemicals    </w:t>
      </w:r>
      <w:r>
        <w:t xml:space="preserve">   liquids    </w:t>
      </w:r>
      <w:r>
        <w:t xml:space="preserve">   tubes    </w:t>
      </w:r>
      <w:r>
        <w:t xml:space="preserve">   flask    </w:t>
      </w:r>
      <w:r>
        <w:t xml:space="preserve">   gloves    </w:t>
      </w:r>
      <w:r>
        <w:t xml:space="preserve">   goggles    </w:t>
      </w:r>
      <w:r>
        <w:t xml:space="preserve">   apron    </w:t>
      </w:r>
      <w:r>
        <w:t xml:space="preserve">   teacher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</dc:title>
  <dcterms:created xsi:type="dcterms:W3CDTF">2021-10-11T16:14:49Z</dcterms:created>
  <dcterms:modified xsi:type="dcterms:W3CDTF">2021-10-11T16:14:49Z</dcterms:modified>
</cp:coreProperties>
</file>