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 of energy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release of static discharge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potential energy and kinetic energy that is more associated with motion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energy as heat through the movement of a gas or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transferred at a higher temperature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mechanical energy stored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that is poor at conducting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of energy as heat from one substance to another through direct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that transfers heat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amount of kinetic energy of all particles in a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terms</dc:title>
  <dcterms:created xsi:type="dcterms:W3CDTF">2021-10-11T16:16:29Z</dcterms:created>
  <dcterms:modified xsi:type="dcterms:W3CDTF">2021-10-11T16:16:29Z</dcterms:modified>
</cp:coreProperties>
</file>