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chemistry    </w:t>
      </w:r>
      <w:r>
        <w:t xml:space="preserve">   radiology    </w:t>
      </w:r>
      <w:r>
        <w:t xml:space="preserve">   evolution    </w:t>
      </w:r>
      <w:r>
        <w:t xml:space="preserve">   beam    </w:t>
      </w:r>
      <w:r>
        <w:t xml:space="preserve">   atom    </w:t>
      </w:r>
      <w:r>
        <w:t xml:space="preserve">   solid    </w:t>
      </w:r>
      <w:r>
        <w:t xml:space="preserve">   gas    </w:t>
      </w:r>
      <w:r>
        <w:t xml:space="preserve">   science    </w:t>
      </w:r>
      <w:r>
        <w:t xml:space="preserve">   physics    </w:t>
      </w:r>
      <w:r>
        <w:t xml:space="preserve">   boilogy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2021-10-11T16:18:07Z</dcterms:created>
  <dcterms:modified xsi:type="dcterms:W3CDTF">2021-10-11T16:18:07Z</dcterms:modified>
</cp:coreProperties>
</file>