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words</w:t>
      </w:r>
    </w:p>
    <w:p>
      <w:pPr>
        <w:pStyle w:val="Questions"/>
      </w:pPr>
      <w:r>
        <w:t xml:space="preserve">1. NYOEKM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SUOHE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HOSE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OMUSE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SOHE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ILESM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HNAPEEODSH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SOOFWIFCKRE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NJRALOU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ACRTNIOIYD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CMASLBER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GOEOGL CLOSOMASR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LITGH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EUZLPZ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RMEAF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LEWTO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AEBHC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IBN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TYUBOUE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NLTIFXE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words</dc:title>
  <dcterms:created xsi:type="dcterms:W3CDTF">2021-10-11T16:21:45Z</dcterms:created>
  <dcterms:modified xsi:type="dcterms:W3CDTF">2021-10-11T16:21:45Z</dcterms:modified>
</cp:coreProperties>
</file>