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ranger cirrected 11/09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1824-1834 Kingsley wrote the a series of articles warning of the dangers of a society based on racial prejudice but, at the same time, advocated the continuation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Kingsley's moved to _____ the only free black republic in the hemisphere in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cotton grown in the US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Spanish  Florida, what type of system did the slaveswork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Anna definded Kingley's will, the courts decided she was not a slave and declared her a citizen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______is a mound containing shells and other refuse that indicated the site of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crop grown on Fort George Island during Kingsley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 (Anta Madgigine Jai) was raised in ______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roads connected the island to the outside world.  Besides ships, what 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________system was when slaves worked in large group under the supervision of white specator or black 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ranger cirrected 11/09</dc:title>
  <dcterms:created xsi:type="dcterms:W3CDTF">2021-10-11T16:28:13Z</dcterms:created>
  <dcterms:modified xsi:type="dcterms:W3CDTF">2021-10-11T16:28:13Z</dcterms:modified>
</cp:coreProperties>
</file>