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server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shoutouts    </w:t>
      </w:r>
      <w:r>
        <w:t xml:space="preserve">   specuniform    </w:t>
      </w:r>
      <w:r>
        <w:t xml:space="preserve">   specpens    </w:t>
      </w:r>
      <w:r>
        <w:t xml:space="preserve">   buddypayment    </w:t>
      </w:r>
      <w:r>
        <w:t xml:space="preserve">   specpouch    </w:t>
      </w:r>
      <w:r>
        <w:t xml:space="preserve">   buddygreet    </w:t>
      </w:r>
      <w:r>
        <w:t xml:space="preserve">   greetcard    </w:t>
      </w:r>
      <w:r>
        <w:t xml:space="preserve">   swarmservice    </w:t>
      </w:r>
      <w:r>
        <w:t xml:space="preserve">   goodbyes    </w:t>
      </w:r>
      <w:r>
        <w:t xml:space="preserve">   hellos    </w:t>
      </w:r>
      <w:r>
        <w:t xml:space="preserve">   turnandpull    </w:t>
      </w:r>
      <w:r>
        <w:t xml:space="preserve">   loadandgo    </w:t>
      </w:r>
      <w:r>
        <w:t xml:space="preserve">   fiveandgo    </w:t>
      </w:r>
      <w:r>
        <w:t xml:space="preserve">   sidework    </w:t>
      </w:r>
      <w:r>
        <w:t xml:space="preserve">   drinkhands    </w:t>
      </w:r>
      <w:r>
        <w:t xml:space="preserve">   foodhands    </w:t>
      </w:r>
      <w:r>
        <w:t xml:space="preserve">   prebussing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server knowledge </dc:title>
  <dcterms:created xsi:type="dcterms:W3CDTF">2021-10-11T16:32:02Z</dcterms:created>
  <dcterms:modified xsi:type="dcterms:W3CDTF">2021-10-11T16:32:02Z</dcterms:modified>
</cp:coreProperties>
</file>