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shamit's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amit    </w:t>
      </w:r>
      <w:r>
        <w:t xml:space="preserve">   nidhi    </w:t>
      </w:r>
      <w:r>
        <w:t xml:space="preserve">   arnav    </w:t>
      </w:r>
      <w:r>
        <w:t xml:space="preserve">   shamit    </w:t>
      </w:r>
      <w:r>
        <w:t xml:space="preserve">   new delhi    </w:t>
      </w:r>
      <w:r>
        <w:t xml:space="preserve">   mumbai    </w:t>
      </w:r>
      <w:r>
        <w:t xml:space="preserve">   spain    </w:t>
      </w:r>
      <w:r>
        <w:t xml:space="preserve">   france    </w:t>
      </w:r>
      <w:r>
        <w:t xml:space="preserve">   aston martin    </w:t>
      </w:r>
      <w:r>
        <w:t xml:space="preserve">   smart    </w:t>
      </w:r>
      <w:r>
        <w:t xml:space="preserve">   renault    </w:t>
      </w:r>
      <w:r>
        <w:t xml:space="preserve">   jaguar    </w:t>
      </w:r>
      <w:r>
        <w:t xml:space="preserve">   scoda    </w:t>
      </w:r>
      <w:r>
        <w:t xml:space="preserve">   volvo    </w:t>
      </w:r>
      <w:r>
        <w:t xml:space="preserve">   nissan    </w:t>
      </w:r>
      <w:r>
        <w:t xml:space="preserve">   land rover    </w:t>
      </w:r>
      <w:r>
        <w:t xml:space="preserve">   lexus    </w:t>
      </w:r>
      <w:r>
        <w:t xml:space="preserve">   saab    </w:t>
      </w:r>
      <w:r>
        <w:t xml:space="preserve">   fat    </w:t>
      </w:r>
      <w:r>
        <w:t xml:space="preserve">   audi    </w:t>
      </w:r>
      <w:r>
        <w:t xml:space="preserve">   rolls royce    </w:t>
      </w:r>
      <w:r>
        <w:t xml:space="preserve">   kia    </w:t>
      </w:r>
      <w:r>
        <w:t xml:space="preserve">   bmw    </w:t>
      </w:r>
      <w:r>
        <w:t xml:space="preserve">   toyota    </w:t>
      </w:r>
      <w:r>
        <w:t xml:space="preserve">   honda    </w:t>
      </w:r>
      <w:r>
        <w:t xml:space="preserve">   clean    </w:t>
      </w:r>
      <w:r>
        <w:t xml:space="preserve">   chew    </w:t>
      </w:r>
      <w:r>
        <w:t xml:space="preserve">   cavity    </w:t>
      </w:r>
      <w:r>
        <w:t xml:space="preserve">   brush    </w:t>
      </w:r>
      <w:r>
        <w:t xml:space="preserve">   saturn    </w:t>
      </w:r>
      <w:r>
        <w:t xml:space="preserve">   neptune    </w:t>
      </w:r>
      <w:r>
        <w:t xml:space="preserve">   jupiter    </w:t>
      </w:r>
      <w:r>
        <w:t xml:space="preserve">   asteroids    </w:t>
      </w:r>
      <w:r>
        <w:t xml:space="preserve">   ceres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basket ball    </w:t>
      </w:r>
      <w:r>
        <w:t xml:space="preserve">   football    </w:t>
      </w:r>
      <w:r>
        <w:t xml:space="preserve">   chicken    </w:t>
      </w:r>
      <w:r>
        <w:t xml:space="preserve">   skin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orange    </w:t>
      </w:r>
      <w:r>
        <w:t xml:space="preserve">   pineapple    </w:t>
      </w:r>
      <w:r>
        <w:t xml:space="preserve">   mango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shamit's word search</dc:title>
  <dcterms:created xsi:type="dcterms:W3CDTF">2021-10-11T16:34:52Z</dcterms:created>
  <dcterms:modified xsi:type="dcterms:W3CDTF">2021-10-11T16:34:52Z</dcterms:modified>
</cp:coreProperties>
</file>